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ad18" w14:textId="103a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2020 жылғы 24 желтоқсандағы № 6С-70/1 "2021-2023 жылдарға арналған аудандық бюджет туралы" шешiмiне өзгерістер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2021 жылғы 30 қарашадағы № 7С-14/1 шешімі. Қазақстан Республикасының Әділет министрлігінде 2021 жылғы 4 желтоқсанда № 25535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"2021-2023 жылдарға арналған аудандық бюджет туралы" 2020 жылғы 24 желтоқсандағы № 6С-70/1 (Нормативтік құқықтық актілерді мемлекеттік тіркеу тізілімінде № 8303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осы шешімнің 1, 2 және 3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17960711,9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2905848,3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56315,1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232577,0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14765971,5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17949840,6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38703,3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60865,5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22162,2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351651,0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351651,0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-379483,0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-379483,0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шешiмінің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17960711,9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14765971,5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14378311,6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4917348,8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дін істері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 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дін істері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3967323,2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1916878,3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жүзеге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 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 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10744248,1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3703512,8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әлеуметтік пакетке, соның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құралдарымен қамтамасыз ету нормаларын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диагнозы бар мүгедек балаларды бір рет пайдаланылатын катетерлермен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және жастар тәжірибесін ішінара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Үкіметімен анықталған өңірлерге өз еркімен қоныс аударған тұлғаларға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асыруға, соның ішінде NEET санатындағы жастар, аз қамтылған көп балалы отбасыларының мүшелері, аз қамтылған жұмысқа жарамды мүгедектерге мемлекеттік грантатарды ұсынуға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мемлекеттік әлеуметтік ұйымдарында арнайы әлеуметтік қызметтерді ұсынатын қызметкерлердің жалақыларына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орналастыруға, тұрмыстық зорлық-зомбылық құрбандарына арнаулы әлеуметтік қызметтер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оқытуды жүзеге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қандастар үшін тұрғын үйді жалдау (жалға алу) шығыстарын өтеу бойынша субсидияларға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аналараға және көп балалы отбасының балаларына жеңілдікпен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қызметтерге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жұмыстар бойынша консультанттар мен ассистенттерді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Жеңіс күніне орай бірыңғай материалдық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"Бірінші жұмыс орны" іс-шарасына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"Күміс алқа" және "Алтын алқа" алқаларымен марапатталған көп балалы аналарға және 18 жасқа дейінгі 4 және одан да көп балалары бар көп балалы аналарға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аварияны жою қатысушылары мен мүгедектеріне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"Еңбек" бағдарламасы шеңберінде жаңа бизнес-идеяларды іске асыруға мемлекеттік гранттар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күнінің 30 жылдығын мерекелеуге Ауған соғысы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аудандық кітапхананы ағымдағы жөндеу, Бурабай ауданы, Щучинск қаласы, Набережная көшесі, 79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Зеленобор ауылында қызметкерлерге жалақыларын төлеуге және Мәдениет үйін күтіп-ұстауға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Оқжетпес ауылының Мәдениет үйіне дыбыс және жарық жабдықтарын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ауданы, Щучинск қаласы, Абылайхан көшесі 38 мекенжайы бойынша орналасқан аудандық мәдениет үйі ғимаратын бөлшектеу (бұзу)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ауылында Мәдениет үйін күрделі жөндеуге жобалау-сметалық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 кітапхана ғимаратын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1017132,6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ауданының Щучинск қаласында аулаларды абаттандыру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ауданының Щучинск қаласының ықшам ауданын абаттандыру, Набережная көшесі, 79/2 учаскесі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Щучинск қаласының Мұқтар Әуезов көшесі, 83 бойынша ауланы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Бурабай кентінде мемлекеттік қажеттіліктер үшін жер учакелерін және жылжымайтын мүлікті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кентін абаттандыру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маусымына дайындығына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кентінде 1 линия көшесі бойында тұрақ алаңын орнату (абаттандыру)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 Советская көшесі 12 ауласын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 санитариямен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бор кентіндегі Цой көшесіндегі жылу желілері мен су құбырларын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жылу желілері мен су құбырларын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кентіндегі орталық қазандықтағы қазандықтарды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жабдықтауды техникалық қызмет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2008606,4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Зеленый Бор-Мәдениет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Бурабай ауданының Зеленый Бор ауылының жолдарын орташа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ауданының Первомайское ауылында М.Д. Досанов, Ыбырай Алтынсарин көшелері бойынша автомобиль жолдарын орташа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Златополье ауылында Рабочая, Степная, Новостройки, Пролетарская көшелері бойынша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Сарыбұлақ ауылына дейінгі Щучинск-Бурабай автожолының қиылысынан жолды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Щучинск қаласының көшелерін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310135,5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Баянбай ауылының Целинная және Юбилейная көшелеріндегі сүт кешенінен Баянбай ауылына дейінгі автомобиль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Жасыл ауылының Элеваторная, Школьная, Лесная көшелері бойынша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Бурабай ауданы Атамекен ауылының Абай көшесіндегі автомобиль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Златополье ауылындағы Интернациональная, Зеленая, Центральная көшелеріндегі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Савинка ауылындағы Центральная, Мир, Садовая көшелері бойынша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Бурабай ауданының Бурабай кентінде Советская көшесі (100 метр) және Казахстанская көшесі (500 метр) бойынша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Златополье ауылының Рабочая көшесіндегі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Обалы ауылының Алтынсарин және Жастар көшелерін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Қарашілік ауылының Ленин, Мир және Школьная көшелері бойынша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корнекті ауылының Мир, Абай және Гагарин көшелері бойынша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трансферттер есебінен "Бурабай-Қатаркөл" 0-20 км автомобиль жолын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трансферттер есебінен "Ауыл-Ел бесігі" жобасы аясында ауылдық елді мекендерде әлеуметтік және инженерлік инфрақұрылым бойынша іс-шараларды жүзеге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ауылында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ауылында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жалақыларын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дін істері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жемқорлыққа қарса тақырыпта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6940735,3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4849847,3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Қатаркөл көлінің маңында орналасқан балаларды сауықтыру орталықтарының су құбырларын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Щучинск қаласының магистральдық су құбыры желілерін (4-кезек) қайта жаңарту және салу (99 километр)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Щучинск қаласында кварталішілік кәріз желілерін салу (99 километр)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Щучинск қаласының нөсер кәрізін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Бурабай кентінде су бұру желілері (ІІІ кезек) коллектор және кәріздік сорғы станциялары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Бурабай кентінде тазарту құрылыстарын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Сәкен Сейфуллин көшесі бойынша көше жарығын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Амангелді Иманов, Қанай би көшелері бойынша көше жарығын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Мичурин, Морозов, Шоқан Уәлиханов көшелері бойынша көше жарығын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Трудовая, Коммунистическая көшелері бойынша көше жарығын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Щучинск қаласының "Заречный" ықшам ауданында су құбыры желілерінің құрылысына жобалық-сметалық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Зеленый Бор ауылының жеке тұрғын үй құрылысы учаскелеріне инженерлік-коммуникациялық инфрақұрылым салу. Су құбыры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Щучинск қаласында "Заречный" ықшам ауданыныда су құбыры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Бурабай ауданы, Щучинск қаласы Қанай би көшесі, Геологическая көшесінің қиылысы (№ 3 позиция) көшесі мекенжайы бойынша бес қабатты 50 пәтерлі тұрғын үйді салу (сыртқы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Бурабай ауданы, Щучинск қаласы "Заречный" ықшам ауданы 1 линия, 101Б учаскесі мекенжайы бойынша бес қабатты 60 пәтерлі тұрғын үйді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облысы, Щучинск қаласы, Нижняя көшесі (№ 1 позиция) мекенжайы бойынша тоғыз қабатты көппәтерлі тұрғын үйді салу" жобасына сараптама жүргізумен жобалау-сметалық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облысы, Щучинск қаласы, Нижняя көшесі (№ 3 позиция) мекенжайы бойынша тоғыз қабатты көппәтерлі тұрғын үйді салу" жобасына сараптама жүргізумен жобалау-сметалық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облысы, Щучинск қаласы, Нижняя көшесі (№ 2 позиция) мекенжайы бойынша тоғыз қабатты көппәтерлі тұрғын үйді салу" жобасына сараптама жүргізумен жобалау-сметалық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Бурабай ауданының Наурызбай батыр ауылында су құбыры желілерін қайта жаңарту" жобасына сараптама өткізумен жобалау-сметалық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Бурабай ауданының Щучинск қаласында 400 орынға аудандық Мәдениет үйін салу" жобасына жобалау-сметалық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су бұру желілері мен объектілерін қайта салу (81,9 километр)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Бурабай кентінің жылу желілерін салу (3-кезек)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ауданы Бурабай кентінің электр желілерін салу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Садовая көшесі, Златополье мекенжайы бойынша жаңадан енгізілетін көшені жарықтандыруды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Бурабай ауданы, Мәдениет ауылы, Жақашев көшесі мекенжайы бойынша спорт кешенін салу (Ауыл-Ел бесігі)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Бурабай ауданы, Щучинск қаласының су бұру желілері мен объектілерін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Баянбай ауылындағы су құбыры желілерін қайта жаңартуға сараптама қорытындысымен жобалық-сметалық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Бурабай ауданы, Щучинск қ. Заречный 5 линия шағын ауданы (1-позиция) мекенжайы бойынша бес қабатты тұрғын үйдің құрылысына сараптама өткізумен жобалау-сметалық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кентіндегі қазандықты өнімділігі 10 гигакалория/сағатына екі қазандыққа кеңейту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"Бурабай Су Арнасы" шаруашылық жүргізу құқығындағы мемлекеттік коммуналдық кәсіпорынның жарғылық капиталын арттыру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Жылу" шаруашылық жүргізу құқығындағы мемлекеттік коммуналдық кәсіпорынның жарғылық капиталын арттыру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1913344,0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Текекөл көлінің айналасында "Шабақты көлінің солтүстік айналма жолы" жолына дейін автожол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Щучинск қаласының Горный ықшам ауданында 800 орынды мектепке кіреберіс жолды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Бурабай ауданының Бурабай кенті Кенесары көшесінің жол желісін дамытуды салу және қайта жаңарту" жұмыс жобасын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Ішкі істер басқармасының кавалериялық взводының ғимаратына жол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Аудандық ішкі істер бөлімінің ғимаратына жол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 жол желісін дамытуды салу және қайта жаңарту (3-кезек). Автомобиль жолдары. 5-желі көшесі Бурабай ауданы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жол желісін дамытуды салу және қайта жаңарту (ІІІ кезек). Автомобиль жолдары. 1-линия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Бурабай ауданы, Щучинск қаласы Қанай би көшесі, Геологическая көшесінің қиылысы (№ 3 позиция) көшесі мекенжайы бойынша бес қабатты 50 пәтерлі тұрғын үйді салу (сыртқы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Щучинск қаласының, Бурабай кентінің және ауылдық округтердің бюджеттеріне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774704,9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774704,9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трансферттері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472475,1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Бурабай ауданының Первомайское ауылында М.Д. Досанов, Ыбырай Алтынсарин көшелері бойынша автомобиль жолдарын орташа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Златополье ауылында Рабочая, Степная, Новостройки, Пролетарская көшелері бойынша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Златополье ауылындағы Интернациональная, Зеленая, Центральная көшелеріндегі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Савинка ауылындағы Центральная, Мир, Садовая көшелері бойынша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Златополье ауылының Рабочая көшесіндегі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Обалы ауылының Алтынсарин және Жастар көшелерін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Зеленый Бор ауылының көше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Бурабай кентінде Советская көшесі (100 метр) және Казахстанская көшесі (500 метр) бойынша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Жасыл ауылының Элеваторная, Школьная, Лесная көшелері бойынша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Атамекен ауылының Абай көшесіндегі автомобиль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Баянбай ауылының Целинная және Юбилейная көшелеріндегі сүт кешенінен Баянбай ауылына дейінгі автомобиль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Қарашілік ауылының Ленин, Мир және Школьная көшелері бойынша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корнекті ауылының Мир, Абай және Гагарин көшелері бойынша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кентінде 1 линия көшесі бойында тұрақ алаңын орнату (абаттандыру)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 Советская көшесі 12 ауласын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 санитариямен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қаласы, Бурабай кенті және ауданның ауылдық округ әкімдерінің аппаратына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жалақыларын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трансферттер есебінен "Ауыл-Ел бесігі" жобасы аясында ауылдық елді мекендерде әлеуметтік және инженерлік инфрақұрылым бойынша іс-шараларды жүзеге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атвомобиль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ауылында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ауылында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ауданының Щучинск қаласының қала шаруашылық бөлімі" коммуналдық мемлекеттік мекемесін күтіп-ұстау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құжаттарын, сот актілерін орындауға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Успенюрьев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жаңадан қабыланған әкімнің біліктілігін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қаласы, Бурабай кенті және ауданның ауылдық округ әкімдерінің аппаратына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жалақыларын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ауылында су құбыры желілерін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ауылының Ленин көшесі бойынша көше жарығын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Дмитриевка ауылының Интернациональная көшесі бойынша көше жарығын орнату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Қарашілік ауылының Ленин көшесі бойынша көше жарығын орнату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Көрнекті ауылының Абай Құнанбаев, Гагарин көшелері бойынша көше жарығын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Кіндікқарағай ауылының Орталық көшесі бойынша көше жарығын орнату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Кіндікқарағай ауылында кәріздік су құбыры станциясын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спорт" алаңын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"Успеноюрьевка ауылында футбол алаңы мен жаттығу алаңын орнатуға" жер учаскесін ресімдеу қызметін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безендіруге (мұз фигураларын тұрғызу, МАФ, қаланы декоративтік-жарықпен безендіру, қаланың қарлы қалашығы)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қалашығына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Ұрымқай ауылдық округінің Дмитриевка ауылында кентішілік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ауданының Успеноюрьевка ауылында кентішілік автомобиль жолдарын орташа жөндеу" техникалық құжаттаманы әзірлеу бойынша қызметті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