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ae3" w14:textId="d72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28 желтоқсандағы № 7С-17/12 шешімі. Қазақстан Республикасының Әділет министрлігінде 2021 жылғы 29 желтоқсанда № 26198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мәслихаттың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аудандық мәслихаттың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Бурабай 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Щучинск қаласының, елді мекендерінің жер учаскелеріне салығының ставкаларын жоғарылату (төмендету) туралы" 2016 жылғы 24 қарашадағы № 6С-8/2 (Нормативтік құқықтық актілерді мемлекеттік тіркеу тізілімінде № 5625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Бурабай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2016 жылғы 24 қарашадағы № 6С-8/2 "Бурабай ауданының Щучинск қаласының, елді мекендерінің жер учаскелеріне салығының ставкаларын жоғарылату (төмендету) туралы" шешіміне өзгерістер енгізу туралы" 2018 жылғы 30 қаңтардағы № 6С-24/4 (Нормативтік құқықтық актілерді мемлекеттік тіркеу тізілімінде № 6410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Бурабай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 2016 жылғы 24 қарашадағы № 6С-8/2 "Бурабай ауданының Щучинск қаласының, елді мекендерінің жер учаскелеріне жер салығының мөлшерлемелерін арттыру (азайту) туралы" шешіміне өзгерістер енгізу туралы" 2019 жылғы 24 мамырдағы № 6С-43/4 (Нормативтік құқықтық актілерді мемлекеттік тіркеу тізілімінде № 7213 болып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заңнамасына сәйкес Бурабай ауданының пайдаланылмайтын ауыл шаруашылығы мақсатындағы жерлеріне жер салығының базалық мөлшерлемелерін арттыру туралы" 2018 жылғы 30 қаңтардағы № 6С-24/5 (Нормативтік құқықтық актілерді мемлекеттік тіркеу тізілімінде № 6408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