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c9f0" w14:textId="9c4c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облыстық мәслихаттың 2009 жылғы 21 желтоқсандағы № 235 "Жер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24 ақпандағы № 18 шешімі. Ақтөбе облысының Әділет департаментінде 2021 жылғы 1 наурызда № 8070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5-тармағына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облыстық мәслихаттың 2009 жылғы 21 желтоқсандағы № 235 "Жер үсті көздеріндегі су ресурстарын пайдаланғаны үшін төлемақы мөлшерлемелері туралы"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 үсті көздеріндегі су ресурстарын пайдаланғаны үшін төлемақы 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оны Ақтөбе облысы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ақпаны № 18 облыстық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 № 235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3021"/>
        <w:gridCol w:w="3946"/>
        <w:gridCol w:w="3287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Төлемақы мөлшерлемелері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