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0952" w14:textId="f650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ауылшаруашылық өнімінің бірлігіне арналған субсидиялар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20 тамыздағы № 281 қаулысы. Қазақстан Республикасының Әділет министрлігінде 2021 жылғы 24 тамызда № 24079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сатып алынатын ауылшаруашылық өнімінің бірлігіне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2019 жылғы 18 қазандағы № 437 "Сатып алынатын ауылшаруашылық өнімінің бірлігіне арналған субсидиялар нормативін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6432 тіркелген)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сатып алынатын ауылшаруашылық өнімінің бірлігіне арналған субсидиялар нормативі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05.08.2022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