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744" w14:textId="c78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2021 жылғы 29 наурыздағы № 92 "Ақтөбе облысы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21 қазандағы № 350 қаулысы. Қазақстан Республикасының Әділет министрлігінде 2021 жылғы 26 қазанда № 24881 болып тіркелді. Күші жойылды - Ақтөбе облысы әкімдігінің 2023 жылғы 13 ақпандағы № 31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13.02.2023 № 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01.01.2023 бастап туындаған қатынастарға таралады).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2021 жылғы 29 наурыздағы № 92 "Ақтөбе облысы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8172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21 қазандағы № 350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"29" наурыздағы № 92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аудандар мен мектепке дейінгі ұйымдар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мөлшері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ұйымдар, оның ішінде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"Айналайын" Тоқмансай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"Жұлдыз-ай" Тамды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"№ 2 "Айгөлек" бөбекжай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Алға ауданының білім бөлімі" мемлекеттік мекемесінің "Гүлдер" № 3 Алға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"Балауса"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"Айгөлек"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"Нұрбөбек"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"Ақбөбек"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"Ақбота"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"Балдәурен"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"Мөлдір бұлақ"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"Шаттық"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"Болашақ"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"Балапан"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"Шамшырақ"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"Аққайың"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"Бәйтерек"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"Бөбек"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"Нұрсәт"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"Балбұлақ"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"Гаухар"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Әйтеке би ауданының білім бөлімі" мемлекеттік мекемесінің "Ақ көгершін" мектепке дейінгі ұйымы"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"Балдәурен"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"Рауан"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"Жарқамыс"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"Алтай батыр"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"Ебейті"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"Ноғайты"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"Жарлы"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"Оймауыт"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"Миялы" бөбекжайы"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"Шаттық"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"Шұғыла"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"Қарауылкелді"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"Аққайың"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"Балапан"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"Гүлдер"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"Шаттық"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"Алақай"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"Бөбек"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"Еркетай"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Ырғыз ауданының білім бөлімі" мемлекеттік мекемесінің "Жұлдыз"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дейінгі аймағында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білім басқармасы Мұғалжар ауданының білім бөлімі" мемлекеттік мекемесінің "Бәйтерек"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білім басқармасы Мұғалжар ауданының білім бөлімі" мемлекеттік мекемесінің "№7 "Айгөлек"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білім басқармасы Мұғалжар ауданының білім бөлімі" мемлекеттік мекемесінің "Гүлдер"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білім басқармасы Мұғалжар ауданының білім бөлімі" мемлекеттік мекемесінің "Арай"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білім басқармасы Мұғалжар ауданының білім бөлімі" мемлекеттік мекемесінің "№2 Балдырған"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"Ақбота"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"Айгөлек"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"Айгөлек"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"Алақай"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"Балдырған"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"Гаухар"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"Еркем-ай" бөбекжай-балабақшасы"мемлекеттік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"Балақай"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"Балапан" бөбекжай-балабақшасы"мемлекеттік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"Балауса"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"Балдәурен"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"Зере"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Темір ауданының білім бөлімі" мемлекеттік мекемесінің "Қарлығаш" бөбекжай-балабақшасы"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"Айгөлек бөбекжай-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"Асанәлі"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"Әсем"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"Жолшы" бөбекжай-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Ойыл ауданының білім бөлімі" мемлекеттік мекемесінің "Балбөбек" бөбекжай-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"Еркетай"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"Гаухар"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"Балақай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"Нұрлы болашақ" балабақшасы"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"Балбұлақ"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"Арай"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"Құлагер"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"Калиновка ауылындағы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"Кәусар"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"Балапан"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"Қарлығаш "бөбекжай-бақшасы"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Қобда ауданының білім бөлімі" мемлекеттік мекемесінің "Болашақ"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