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8106" w14:textId="a508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Мәртөк ауданының әкімшілік-аумақтық құрылысындағы өзгерiстер туралы</w:t>
      </w:r>
    </w:p>
    <w:p>
      <w:pPr>
        <w:spacing w:after="0"/>
        <w:ind w:left="0"/>
        <w:jc w:val="both"/>
      </w:pPr>
      <w:r>
        <w:rPr>
          <w:rFonts w:ascii="Times New Roman"/>
          <w:b w:val="false"/>
          <w:i w:val="false"/>
          <w:color w:val="000000"/>
          <w:sz w:val="28"/>
        </w:rPr>
        <w:t>Ақтөбе облысы әкімдігінің 2021 жылғы 9 желтоқсандағы № 399 қаулысы және Ақтөбе облыстық мәслихатының 2021 жылғы 9 желтоқсандағы № 88 шешімі. Қазақстан Республикасының Әділет министрлігінде 2021 жылғы 14 желтоқсанда № 25783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Республикасының әкiмшiлiк-аумақтық құрылысы туралы" Заңының </w:t>
      </w:r>
      <w:r>
        <w:rPr>
          <w:rFonts w:ascii="Times New Roman"/>
          <w:b w:val="false"/>
          <w:i w:val="false"/>
          <w:color w:val="000000"/>
          <w:sz w:val="28"/>
        </w:rPr>
        <w:t>11-бабының</w:t>
      </w:r>
      <w:r>
        <w:rPr>
          <w:rFonts w:ascii="Times New Roman"/>
          <w:b w:val="false"/>
          <w:i w:val="false"/>
          <w:color w:val="000000"/>
          <w:sz w:val="28"/>
        </w:rPr>
        <w:t xml:space="preserve"> 2), 3) тармақшаларына сәйкес және Мәртөк ауданының өкiлдi және атқарушы органдарының пікірін ескере отырып, Ақтөбе облысының әкімдігі ҚАУЛЫ ЕТЕДІ және Ақтөбе облыстық мәслихаты ШЕШТI:</w:t>
      </w:r>
    </w:p>
    <w:bookmarkEnd w:id="0"/>
    <w:bookmarkStart w:name="z3" w:id="1"/>
    <w:p>
      <w:pPr>
        <w:spacing w:after="0"/>
        <w:ind w:left="0"/>
        <w:jc w:val="both"/>
      </w:pPr>
      <w:r>
        <w:rPr>
          <w:rFonts w:ascii="Times New Roman"/>
          <w:b w:val="false"/>
          <w:i w:val="false"/>
          <w:color w:val="000000"/>
          <w:sz w:val="28"/>
        </w:rPr>
        <w:t>
      1. Мәртөк ауданының Жайсаң ауылдық округі Жаңатаң ауылының бағыныстылығы өзгертіліп, Мәртөк ауданы Мәртөк ауылдық округінің әкімшілік бағыныстылығына берілсін.</w:t>
      </w:r>
    </w:p>
    <w:bookmarkEnd w:id="1"/>
    <w:bookmarkStart w:name="z4" w:id="2"/>
    <w:p>
      <w:pPr>
        <w:spacing w:after="0"/>
        <w:ind w:left="0"/>
        <w:jc w:val="both"/>
      </w:pPr>
      <w:r>
        <w:rPr>
          <w:rFonts w:ascii="Times New Roman"/>
          <w:b w:val="false"/>
          <w:i w:val="false"/>
          <w:color w:val="000000"/>
          <w:sz w:val="28"/>
        </w:rPr>
        <w:t>
      2. Мәртөк ауданының Жайсаң ауылдық округінің әкімшілік шекаралары оның әкімшілік шекараларынан жалпы ауданы 2700 гектар Жаңатаң ауылының жерін алып тастау жолымен өзгертіліп, Мәртөк ауданының Жайсаң ауылдық округінің әкімшілік шекаралары жалпы ауданы 53999 гектар болып белгіленсін.</w:t>
      </w:r>
    </w:p>
    <w:bookmarkEnd w:id="2"/>
    <w:bookmarkStart w:name="z5" w:id="3"/>
    <w:p>
      <w:pPr>
        <w:spacing w:after="0"/>
        <w:ind w:left="0"/>
        <w:jc w:val="both"/>
      </w:pPr>
      <w:r>
        <w:rPr>
          <w:rFonts w:ascii="Times New Roman"/>
          <w:b w:val="false"/>
          <w:i w:val="false"/>
          <w:color w:val="000000"/>
          <w:sz w:val="28"/>
        </w:rPr>
        <w:t>
      3. Мәртөк ауданының Мәртөк ауылдық округінің әкімшілік шекаралары оның әкімшілік шекараларына жалпы ауданы 2700 гектар Жаңатаң ауылының жерін енгiзу жолымен өзгертіліп, Мәртөк ауданының Мәртөк ауылдық округінің әкімшілік шекаралары жалпы ауданы 26495 гектар болып белгіленсін.</w:t>
      </w:r>
    </w:p>
    <w:bookmarkEnd w:id="3"/>
    <w:bookmarkStart w:name="z6" w:id="4"/>
    <w:p>
      <w:pPr>
        <w:spacing w:after="0"/>
        <w:ind w:left="0"/>
        <w:jc w:val="both"/>
      </w:pPr>
      <w:r>
        <w:rPr>
          <w:rFonts w:ascii="Times New Roman"/>
          <w:b w:val="false"/>
          <w:i w:val="false"/>
          <w:color w:val="000000"/>
          <w:sz w:val="28"/>
        </w:rPr>
        <w:t>
      4. Осы бірлескен Ақтөбе облысы әкімдігінің қаулысы және Ақтөбе облыстық мәслихатының шешімі олардың алғашқы ресми жарияланған күнінен кейiн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