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5ad2" w14:textId="d955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2021 жылғы 9 желтоқсандағы № 85 шешімі. Қазақстан Республикасының Әділет министрлігінде 2021 жылғы 20 желтоқсанда № 25819 болып тіркелді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2015 жылғы 11 желтоқсандағы № 349 (Нормативтік құқықтық актілерді мемлекеттік тіркеу тізілімінде № 4686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505-баптарына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4-2) тармақшасына және 2-2-тармағына және Қазақстан Республикасы Ұлттық экономика министрінің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10886 болып тіркелген) Ақтөбе облыстық мәслихаты </w:t>
      </w:r>
      <w:r>
        <w:rPr>
          <w:rFonts w:ascii="Times New Roman"/>
          <w:b/>
          <w:i w:val="false"/>
          <w:color w:val="000000"/>
          <w:sz w:val="28"/>
        </w:rPr>
        <w:t>ШЕШТІ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 абаттандырудың Қағидаларында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"1. Осы Ақтөбе облысының қалалары мен елді мекендерінің аумақтарын абаттандырудың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өзге де нормативтік құқықтық актілерге сәйкес әзірленді.";</w:t>
      </w:r>
    </w:p>
    <w:bookmarkStart w:name="z7"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34-тармағы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"34.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Экологиялық Кодексіне сәйкес қоқыс шығаруды жүзеге асыратын ұйыммен шарт бойынша шығаруы тиіс.";</w:t>
      </w:r>
    </w:p>
    <w:bookmarkStart w:name="z8"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35-тармағы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"35.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м.а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Start w:name="z9"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