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ad51" w14:textId="5f2a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2018 жылғы 21 қыркүйектегі № 427 "Ақтөбе облысының облыстық маңызы бар жалпыға ортақ пайдаланылатын автомобиль жолдарының тізбесін, атауларын және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29 желтоқсандағы № 431 қаулысы. Қазақстан Республикасының Әділет министрлігінде 2021 жылғы 10 қаңтарда № 26415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2018 жылғы 21 қыркүйектегі № 427 "Ақтөбе облысының облыстық маңызы бар жалпыға ортақ пайдаланылатын автомобиль жолдарының тізбесін, атауларын және индекстерін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5951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тізбесі, атаулары және индекстері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автомобиль жолдары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министрлігінің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жолдары комитеті"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29 желтоқсандағы № 431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21 қыркүйектегі № 427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облыстық маңызы бар жалпыға ортақ пайдаланылатын автомобиль жолдарының тізбесі, атаулары және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Родниковка - Мәртөк", 05-93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"Дөң - Бадамша - "Ақтөбе - Орск", 7-75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 - Ойыл - Қобда - Соль-Илецк", 0-373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Темір - Кеңқияқ - Ембі", 0-179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Болгарка - Шұбарқұдық", 16,5-191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- Мәртөк", 0-82,565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Орск" - Петропавловка - Хазретовка", 0-36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- Бозой - Өзбекстан Республикасы шекарасы (Нүкіске)", 0-242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оңтүстік айналма жолы", 21,5-35,3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Орск", 8-16 шақырым"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