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c05d" w14:textId="afec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Ақтөбе қаласы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2021 жылғы 10 ақпандағы № 524 қаулысы. Ақтөбе облысының Әділет департаментінде 2021 жылғы 11 ақпанда № 8049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Ақтөбе қаласы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қаласы әкімінің орынбасары Г.Сисеноваға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қаласының әкімдігінің 2021 жылғы 10 ақпандағы № 524 қаулысына қосымша</w:t>
            </w:r>
          </w:p>
        </w:tc>
      </w:tr>
    </w:tbl>
    <w:p>
      <w:pPr>
        <w:spacing w:after="0"/>
        <w:ind w:left="0"/>
        <w:jc w:val="left"/>
      </w:pPr>
      <w:r>
        <w:rPr>
          <w:rFonts w:ascii="Times New Roman"/>
          <w:b/>
          <w:i w:val="false"/>
          <w:color w:val="000000"/>
        </w:rPr>
        <w:t xml:space="preserve"> 2021 жылға Ақтөбе қаласы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"Стройдеталь"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ЖБИ-25"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 өндірістік кооперативі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 Саулет"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"Sinooil" жауапкершілігі шектеулі серіктестігінің Ақтөбе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"Интерстиль"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ТМЕ"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"ТрейдИнтерКом"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"Энергосистема"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"Соллерс"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"АССАНА-ДорСтрой"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и Строительство"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"АктюбФармЦентр"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"АТЭК Актобе"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"Aqtо́beQurylysEnɡineerinɡ"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"Беңқала" Тау- кен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 Ақтөбе"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"Dastan Hotel Aktobe"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"Лау-Тас"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Фотон"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 производственная фирма Мунайгаз инжиниринг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"Golden Rill Group" жауапкершілігі шектеулі серіктестігінің Ақтөбе қаласындағы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