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3365" w14:textId="a843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Ақтөбе қаласы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2021 жылғы 10 ақпандағы № 526 қаулысы. Ақтөбе облысының Әділет департаментінде 2021 жылғы 11 ақпанда № 8051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Ақтөбе қаласы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қаласы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қаласы әкімінің орынбасары Г.Сисеноваға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қаласының әкімдігінің 2021 жылғы 10 ақпандағы № 526 қаулысына қосымша</w:t>
            </w:r>
          </w:p>
        </w:tc>
      </w:tr>
    </w:tbl>
    <w:p>
      <w:pPr>
        <w:spacing w:after="0"/>
        <w:ind w:left="0"/>
        <w:jc w:val="left"/>
      </w:pPr>
      <w:r>
        <w:rPr>
          <w:rFonts w:ascii="Times New Roman"/>
          <w:b/>
          <w:i w:val="false"/>
          <w:color w:val="000000"/>
        </w:rPr>
        <w:t xml:space="preserve"> 2021 жылға Ақтөбе қаласы бойынша бас бостандығынан айыру орындарынан босатылған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атаулары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мөлшері (жұмыскерлердің тізімдік санынан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"Стройдеталь"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"ЦСС и К"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ЖБИ-25"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 өндірістік кооперативі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 Саулет"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"Sinooil"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"Восток нефть и сервисное обслуживание"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Нефть ТМЕ"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 комбинаты"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"ТрейдИнтерКом"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"Энергосистема"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"Қазтелерадио" Акционерлік қоғамының филиалы "Ақтөбе облыстық радиотелехабар тарату дирекциясы"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"АТЭК Актобе"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"ТрансТелекомСвязь"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"Соллерс"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Ақтөбе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 Ақтөбе"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