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5ccf" w14:textId="0485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2017 жылғы 21 желтоқсандағы № 272 "Ақтөбе қаласы бойынша сот шешімімен қоммуналдық меншікке түскен болып танылған иесіз қалдықтарды басқару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2021 жылғы 5 наурыздағы № 25 шешімі. Ақтөбе облысының Әділет департаментінде 2021 жылғы 10 наурызда № 8089 болып тіркелді. Күші жойылды - Ақтөбе облысы Ақтөбе қалалық мәслихатының 2021 жылғы 15 желтоқсандағы № 116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қалалық мәслихатының 15.12.2021 № 116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2017 жылғы 21 желтоқсандағы № 272 "Ақтөбе қаласы бойынша сот шешімімен қоммуналдық меншікке түскен болып танылған иесіз қалдықтарды басқару қағидаларын бекіту туралы" (Нормативтік құқықтық актілерді мемлекеттік тіркеу тізілімінде № 5831 болып тіркелген, 2018 жылғы 22 қаңтарында электрондық түрде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Ақтөбе қаласы бойынша сот шешімімен қоммуналдық меншікке түскен болып танылған иесіз қалдықтарды басқару 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мәтінінің 1-тармағына өзгеріс енгізіліп, қазақ тіліндегі мәтіні өзгермейді;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Қалдықтарды басқару мақсатында жергiлiктi атқарушы орган мүдделі құрылымдық бөлімшелерінің өкілдерінен комиссия құрады (бұдан әрі – Комиссия).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Ақтөбе қаласы әкімдігінің "Ақтөбе қаласының тұрғын үй-коммуналдық шаруашылық, жолаушылар көлігі және автомобиль жолдары бөлімі" мемлекеттік мекемесі коммуналдық шаруашылық саласында қызмет атқаруға уәкілеттілік берген және тиісті жергілікті бюджеттерден қаржыландырылатын атқарушы орган белгіленеді.";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мәтінінің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жазылсын, орыс тіліндегі мәтіні өзгермейді: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Иесіз қалдықтарды басқару – бұл қалдықтарды бағалау, есепке алу, одан әрі пайдалану, сату, кәдеге жарату және жою бойынша қызмет.";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мәтінінің 6-тармағына өзгеріс енгізіліп, қазақ тіліндегі мәтіні өзгермейді.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қалалық мәслихатының аппараты" мемлекеттік мекемесі заңнамада белгіленген тәртіппен: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шешімді, оны ресми жариялағаннан кейін Ақтөбе қалалық мәслихатының интернет-ресурсында орналастыруды қамтамасыз етсін.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