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7f8d" w14:textId="43b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31 тамыздағы № 77 шешімі. Қазақстан Республикасының Әділет министрлігінде 2021 жылғы 10 қыркүйекте № 24309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22 желтоқсандағы № 617 "2021-2023 жылдарға арналған Ақтөбе қаласының бюджетін бекіту туралы" (Нормативтік құқықтық актілерді мемлекеттік тіркеу тізілімінде № 7855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69 066 099,9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44 055 718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414 688,5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724 655,4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23 871 038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75 162 521,3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793 190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805 939,2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805 939,2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- 7 695 550,6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7 695 550,6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5 264 794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5 828 657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8 259 413,6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31 тамыздағы № 77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69 066 099,9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23 106 417,3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75 162 521,3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10 111 406,2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-7 695 550,6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31 тамыздағы № 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15 037 647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31 тамыздағы № 77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4 238 430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5 584 857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