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b0db" w14:textId="504b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2020 жылғы 22 желтоқсандағы № 617 "2021-2023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2021 жылғы 5 қарашадағы № 99 шешімі. Қазақстан Республикасының Әділет министрлігінде 2021 жылғы 22 қарашада № 25257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"2021-2023 жылдарға арналған Ақтөбе қаласының бюджетін бекіту туралы" 2020 жылғы 22 желтоқсандағы № 617 (Нормативтік құқықтық актілерді мемлекеттік тіркеу тізілімінде № 7855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Ақтөбе қаласының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70 807 688,8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43 038 533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218 303,8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5 417 500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22 133 352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70 894 777,2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565 953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793 190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227 237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505 939,2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505 939,2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- 1 158 980,6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(профицитiн пайдалану) – 1 158 980,6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3 728 224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10 828 657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8 259 413,6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5 қарашадағы № 99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70 807 688,8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21 476 593,3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11 492 895,5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9 983 697,8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7 594 562,4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5 449 286,3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6 079 814,3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5 086 483,3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70 894 777,2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7 736 720,3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5 102 137,2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5 046 131,9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22 496 607,7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10 521 884,9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5 012 638,5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4 843 798,1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6 962 084,3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2 449 248,3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3 392 612,7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9 663 661,5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9 160 724,5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9 160 724,5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4 452 057,8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-1 158 980,6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5 қарашадағы № 99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7 192 752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2 728 938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5 қарашадағы № 99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12 447 555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мемлекеттік қызметшілерінің еңбегіне ақы төлеудің жаңа жүйесін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