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4d6f" w14:textId="2214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15 желтоқсандағы № 116 шешімі. Қазақстан Республикасының Әділет министрлігінде 2021 жылғы 20 желтоқсанда № 25857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Ақтөбе қалалық мәслихатының кейбір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116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Ақтөбе қалалық мәслихатының күші жойылған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Ақтөбе облысы Ақтөбе қалалық мәслихатының "Ақтөбе қаласы бойынша коммуналдық қалдықтардың түзілу және жинақталу нормаларын бекіту туралы" 2014 жылғы 23 желтоқсандағы № 284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4182 болып тіркелген);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 Ақтөбе қалалық мәслихатының "Ақтөбе қаласы бойынша коммуналдық қалдықтардың пайда болу және жинақталу нормаларын бекіту туралы" Ақтөбе қалалық мәслихатының 2014 жылғы 23 желтоқсандағы № 284 шешіміне өзгерістер мен толықтырулар енгізу туралы"" 2015 жылғы 25 желтоқсандағы № 397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4725 болып тіркелген);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 облысы Ақтөбе қалалық мәслихатының "Ақтөбе қалалық мәслихатының 2014 жылғы 23 желтоқсандағы № 284 "Ақтөбе қаласы бойынша коммуналдық қалдықтардың пайда болу және жинақталу нормаларын бекіту туралы" шешіміне өзгерістер енгізу туралы"" 2017 жылғы 12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5767 болып тіркелген);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Ақтөбе облысы Ақтөбе қалалық мәслихатының "Ақтөбе қаласы бойынша сот шешімімен коммуналдық меншікке түскен болып танылған иесіз қалдықтарды басқару қағидаларын бекіту туралы" 2017 жылғы 21 желтоқсандағы № 272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5831 болып тіркелген);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Ақтөбе облысы Ақтөбе қалалық мәслихатының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өзгерістер енгізу туралы"" 2019 жылғы 25 шілдедегі № 460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6313 болып тіркелген);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Ақтөбе облысы Ақтөбе қалалық мәслихатының "Ақтөбе қалалық мәслихатының 2019 жылғы 25 шілдедегі №460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 шешіміне өзгерістер енгізу туралы" шешіміне өзгерістер енгізу туралы"" 2019 жылғы 22 қарашадағы № 486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6494 болып тіркелген);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Ақтөбе облысы Ақтөбе қалалық мәслихатының "Ақтөбе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шешіміне өзгеріс енгізу туралы"" 2019 жылғы 22 қарашадағы № 487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6493 болып тіркелген);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Ақтөбе облысы Ақтөбе қалалық мәслихатының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 енгізу туралы"" 2019 жылғы 25 желтоқсандағы № 504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6636 болып тіркелген);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Ақтөбе облысы Ақтөбе қалалық мәслихатының "Ақтөбе қалалық мәслихатының 2014 жылғы 23 желтоқсандағы № 284 "Ақтөбе қаласы бойынша коммуналдық қалдықтардың түзілу және жинақталу нормаларын бекіту туралы" шешіміне өзгерістер енгізу туралы"" 2020 жылғы 22 желтоқсандағы № 616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7856 болып тіркелген);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Ақтөбе облысы Ақтөбе қалалық мәслихатының "Ақтөбе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шешіміне өзгерістер енгізу туралы"" 2021 жылғы 5 наурыздағы № 25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8089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