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356d" w14:textId="b133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– 2023 жылдарға арналған Ақтасты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6 қаңтардағы № 511 шешімі. Ақтөбе облысының Әділет департаментінде 2021 жылғы 11 қаңтарда № 7963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Ақтасты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45 214,5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43 814,5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45 225,3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2020 жылғы 02 желтоқсандағы "2021 – 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2021 жылдың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аудандық бюджеттен Ақтасты ауылдық округ бюджетіне берілетін субвенция көлемі 31 042 ,0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Функциялардың өзгеруіне байланысты облыстық бюджеттің шығындарын өтеуге 2021 жылға арналған Ақтасты ауылдық округ бюджетінен 12 127,0 мың теңге сомасында көзделсiн.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қаңтардағы № 511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Ақтасты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511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Ақтасты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511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Ақтасты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