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89ba5" w14:textId="7589b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Темірбек Жүргенов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2021 жылғы 6 қаңтардағы № 510 шешімі. Ақтөбе облысының Әділет департаментінде 2021 жылғы 11 қаңтарда № 7972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сәйкес,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Темірбек Жүргенов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2021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194 055,8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21 554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172 501,8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195 085,3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-1029,5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1029,5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1029,5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Әйтеке би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 жерлеріне 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Мәліметке және басшылыққа алып, Қазақстан Республикасының 2020 жылғы 02 желтоқсандағы "2021 – 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2021 жылдың 1 қаңтарынан бастап белгіленді: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2 917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34 302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аудандық бюджеттен Темірбек Жүргенов ауылдық округ бюджетіне берілетін субвенция көлемі 112 647 ,0 мың теңге сомасында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жылға арналған ауылдық бюджетке аудандық бюджеттен мынадай көлемдерде ағымдағы нысаналы трансферттер бөлінгені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елді мекендердегі көшелерді жарықтандыруға – 6 600,0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қалаларда, ауылдарда, кенттерде, ауылдық округтерде автомобиль жолдарының жұмыс істеуін қамтамасыз етуге – 3 000,0 мың теңге.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"Әйтеке би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2021 жылдың 1 қаңтарынан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6 қантардағы № 510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Темірбек Жүргенов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Әйтеке би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салымдары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автомобиль жолдарын және елді –мекендердің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щығындарын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 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6 қантардағы № 510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Темірбек Жүргенов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–мекендерді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6 қантардағы № 510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Темірбек Жүргенов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–мекендерді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