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5b83" w14:textId="da75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Сұлукөл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521 шешімі. Ақтөбе облысының Әділет департаментінде 2021 жылғы 11 қаңтарда № 7973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Сұлукөл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32 179,1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Сұлукөл ауылдық округ бюджетіне берілетін субвенция көлемі 28 472,0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Сұлукөл ауылдық округ бюджетінен 13 257,0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