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09c1" w14:textId="d5c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24 желтоқсандағы № 501 "2021 – 2023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10 наурыздағы № 10 шешімі. Ақтөбе облысының Әділет департаментінде 2021 жылғы 15 наурызда № 8112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24 желтоқсандағы № 501 "2021-2023 жылдарға арналған Әйтеке би аудандық бюджетін бекіту туралы" (нормативтік құқықтық актілерді мемлекеттік тіркеу Тізілімінде № 7845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"6 106 240,0" сандары "6 596 118,6"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"946 800,0" сандары "993 815,0"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"46 511,0" сандары "96,0"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"4 600,0" сандары "4 000,0"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"5 108 329,0" сандары "5 598 207,6"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"6 106 240,0" сандары "6 875 114,5"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"-72 521,0" саңдары "- 351 516,9"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"72 521,0" саңдары "351 516,9" саңдарымен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10 наурыздағы №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