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81b7" w14:textId="13a8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515 "2021 -2023 жылдарға арналған Жабасақ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31 шешімі. Ақтөбе облысының Әділет департаментінде 2021 жылғы 1 сәуірде № 8198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515 "2021-2023 жылдарға арналған Жабасақ ауылдық округ бюджетін бекіту туралы" (нормативтік құқықтық актілердің мемлекеттік тіркеу Тізілімінде № 7967 тіркелген, 2021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"36 779,0" сандары "47 702,8"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"35 256,0" сандары "46 179,8"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"36 779,0" сандары "48 371,0"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 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 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 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көкалдандыру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