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6820" w14:textId="7486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6 қаңтардағы № 513 "2021-2023 жылдарға арналған Аралтоғай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29 наурыздағы № 29 шешімі. Ақтөбе облысының Әділет департаментінде 2021 жылғы 1 сәуірде № 8199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6 қаңтардағы № 513 "2021-2023 жылдарға арналған Аралтоғай ауылдық округ бюджетін бекіту туралы" (нормативтік құқықтық актілердің мемлекеттік тіркеу Тізілімінде № 7969 тіркелген, 2021 жылғы 13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"43 161,0" сандары "59 159,8"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"41 545,0" сандары "57 543,8"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"43 161,0" сандары "61 203,5"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сандары "-2043,7"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сандары "2043,7"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29 наурыздағы № 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Аралтоғай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