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751" w14:textId="c245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9 сәуірдегі № 67 қаулысы. Ақтөбе облысының Әділет департаментінде 2021 жылғы 19 сәуірде № 8256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"Globmine" жауапкершілігі шектеулі серіктестігімен пайдалы қазбаларды барлау бойынша жұмыстарын жүргізу үшін, Әйтеке би ауданының "Қайрақты 4" учаскесінде орналасқан жалпы алаңы 8468 гектар жер учаскесіне жер пайдаланушылардан алып қоймай, 2024 жылдың 25 ақпанға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