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f396" w14:textId="24af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Әйтеке би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23 желтоқсандағы № 131 шешімі. Қазақстан Республикасының Әділет министрлігінде 2021 жылғы 24 желтоқсанда № 25995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8 666 995,4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− 1 212 620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7 414 318,4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8 930 222,6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− 28 776,2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81 917,2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- 292 003,4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− 292 003,4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81 917,2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263 227,2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ауданның бюджетіне салықтардан түсетін жалпы соманы бөлу мынадай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көзінде кірістерге салынатын жеке табыс салығы бойынша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–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"2022 – 2024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09.06.2022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облыстық бюджеттен аудандық бюджетке берілетін субвенция - 4 137 000 мың теңге сомасында субвенциялар ескерілсін.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аудандық бюджеттен ауылдық округ бюджеттеріне берілетін субвенциялар көлемі – 11 163 мың теңге сомасында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Әйке ауылдық округіне –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ауылдық округіне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Аралтоғай ауылдық округіне –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Тұмабұлақ ауылдық округіне –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Жабасақ ауылдық округіне –651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ауылдық округіне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ауылдық округіне –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ауылдық округіне –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ауылдық округіне –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Қызылжұлдыз ауылдық округіне –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 ауылдық округіне –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Сұлукөл ауылдық округіне –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Ұшқатты ауылдық округіне – 662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республикалық бюджеттен және Қазақстан Республикасының Ұлттық қорынан кепiлдендірiлген трансферт мөлшері ағымдағы нысаналы трансферттер және даму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бар адамдарды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нәтижелі жұмыспен қамтуға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ауылдық елді мекендерді сумен жабдықтау және су бұру жүйелерін дамытуға.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Әйтеке би аудандық мәслихатының 02.09.2022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орыс тілінде өзгерістер енгізілді, қазақ тіліндегі мәтіні өзгермейді - Ақтөбе облысы Әйтеке би аудандық мәслихатының 16.11.2022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бюджетке республикалық бюджеттен кредиттер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кредиттердің сомаларын бөлу аудан әкімдігінің қаулысы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облыстық бюджеттен ағымдағы нысаналы трансферттер және даму трансферттері түскені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инфрақұрылымының басым жобаларын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қамтуға жәрдемдесуге;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қосалқы компенсаторлық құралдарға;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арнаулы жүріп-тұру құралдарына;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протездік-ортопедиялық құралдарға;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аудандық маңызы бар автомобиль жолдарын және елді – мекендердің көшелерін күрделі және орташа жөндеуге;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нәтижелі жұмыспен қамтуға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ауылдық елді мекендердегі сумен жабдықтау және су бұру жүйелерін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коммуналдық тұрғын үй қорының тұрғын үйін жобалау және (немесе) салу, реконструкциялауға.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ағымдағы нысаналы трансферттердің сомаларын бөлу аудан әкімдігінің қаулысы негізінде айқындалады.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Ауданның жергілікті атқарушы органының 2022 жылға арналған резерві – 22 260 мың теңге сомасында бекітілсін.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Функциялардың өзгеруіне байланысты 2022 жылға арналған аудандық бюджетте облыстық бюджеттің шығындарын өтеу – 3 671 144 мың теңге сомасында көзделсiн.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Жергілікті өзін-өзі басқару функцияларын іске асыруға аудандық бюджеттен 2022 жылға ауылдық округтер бойынша берілетін субвенция көлемі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2022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23 желтоқсандағы № 131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Әйтеке би аудандық мәслихатының 02.09.2022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23 желтоқсандағы № 131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Ақтөбе облысы Әйтеке би аудандық мәслихатының 02.09.2022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адамдардын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 № 131 Әйтеке би аудандық мәслихаттың шешіміне 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аудандық бюджеттен 2022 жылға берілетін субвенцияның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Қызылжүлдыз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