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ce95" w14:textId="576c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2021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2021 жылғы 10 наурыздағы № 13 шешімі. Ақтөбе облысының Әділет департаментінде 2021 жылғы 11 наурызда № 8101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2021 жылға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және бюджет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Джалгаспаев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