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73a2" w14:textId="bb87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әкімдігінің 2020 жылғы 31 желтоқсандағы № 444 "2021 жылға арналған Алға ауданы бойынша пробация қызметінің есебінде тұрған адамдарды жұмысқа орналастыру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2021 жылғы 6 сәуірдегі № 142 қаулысы. Ақтөбе облысының Әділет департаментінде 2021 жылғы 7 сәуірде № 8234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5 шілдедегі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әкімдігінің 2020 жылғы 31 желтоқсандағы № 444 "2021 жылға арналған Алға ауданы бойынша пробация қызметінің есебінде тұрған адамдарды жұмысқа орналастыру үшін жұмыс орындарына квота белгілеу туралы" (нормативтік құқықтық актілерді мемлекеттік тіркеу Тізілімінде № 7933 болып тіркелген, 2021 жылғы 12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жұмыспен қамту және әлеуметтік бағдарламалар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Алға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2021 жылғы 6 сәуірдегі № 142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2020 жылғы 31 желтоқсандағы № 444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ауданы бойынша пробация қызметінің есебінде тұрған адамдарды жұмысқа орналастыру үшін ұйымдар бөлінісінде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6127"/>
        <w:gridCol w:w="1418"/>
        <w:gridCol w:w="2353"/>
        <w:gridCol w:w="1358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"№1 Алға мектеп - бақшасы"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"В.И. Пацаев атындағы № 2 Алға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 3 Алға қазақ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 4 Алға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"Алға мектеп - гимназиясы"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"Есет батыр атындағы мектеп - бақшасы"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"Бестамақ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"Үшқұдық мектеп - бақшасы"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"Алға аудандық ауруханасы" мемлекеттік коммуналдық кәсіпорыны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Алға аудандық мәдениет, тілдерді дамыту, дене шынықтыру және спорт бөлімі" мемлекеттік мекемесінің "Алға аудандық мәдениет үйі" мемлекеттік коммуналдық қазыналық кәсіпорыны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тұрғын үй-коммуналдық шаруашылығы, жолаушылар көлігі және автомобиль жолдары бөлімі" мемлекеттік мекемесі жанындағы шаруашылық жүргізу құқығындағы "Алға -Жылу" коммуналдық мемлекеттік кәсіпорыны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дене шынықтыру және спорт басқармасы" мемлекеттік мекемесінің "Алға балалар - жасөспірімдер спорт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"Аққұс - Ақтөбе" жауапкершілігі шектеулі серіктестігі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