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a8f1" w14:textId="501a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473 "2021-2023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38 шешімі. Ақтөбе облысының Әділет департаментінде 2021 жылғы 19 сәуірде № 8249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473 "2021-2023 жылдарға арналған Маржанбұлақ ауылдық округ бюджетін бекіту туралы" (нормативтік құқықтық актілерді мемлекеттік тіркеу тізілімінде № 7937 тіркелген, 2021 жылы 12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"65 837" сандары "67 064,8"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"-1 227,8"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"1 227,8"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"1 227,8"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