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df68" w14:textId="b4dd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Байғанин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2021 жылғы 6 қаңтардағы № 1 қаулысы. Ақтөбе облысының Әділет департаментінде 2021 жылғы 8 қаңтарда № 7945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4" w:id="1"/>
    <w:p>
      <w:pPr>
        <w:spacing w:after="0"/>
        <w:ind w:left="0"/>
        <w:jc w:val="both"/>
      </w:pPr>
      <w:r>
        <w:rPr>
          <w:rFonts w:ascii="Times New Roman"/>
          <w:b w:val="false"/>
          <w:i w:val="false"/>
          <w:color w:val="000000"/>
          <w:sz w:val="28"/>
        </w:rPr>
        <w:t xml:space="preserve">
      1. 2021 жылға Байғанин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Байғанин ауданы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 2021 жылғы 6 қаңтардағы № 1 қаулысына қосымша</w:t>
            </w:r>
          </w:p>
        </w:tc>
      </w:tr>
    </w:tbl>
    <w:p>
      <w:pPr>
        <w:spacing w:after="0"/>
        <w:ind w:left="0"/>
        <w:jc w:val="left"/>
      </w:pPr>
      <w:r>
        <w:rPr>
          <w:rFonts w:ascii="Times New Roman"/>
          <w:b/>
          <w:i w:val="false"/>
          <w:color w:val="000000"/>
        </w:rPr>
        <w:t xml:space="preserve"> 2021 жылға Байғанин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орташа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көлік"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түрғын үй-коммуналдық шаруашылық, жолаушылар көлігі және автомобиль жолдары" мемлекеттік мекемесінің шаруашылық жүргізу құқығындағы "Байғанин"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