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faf1" w14:textId="107f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29 желтоқсандағы № 411 "2021-2023 жылдарға арналған Сартоғай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31 наурыздағы № 26 шешімі. Ақтөбе облысының Әділет департаментінде 2021 жылғы 5 сәуірде № 8228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29 желтоқсандағы № 411 "2021-2023 жылдарға арналған Cартоғай ауылдық округінің бюджетін бекіту туралы" (нормативтік құқықтық актілерді мемлекеттік тіркеу Тізілімінде № 7894 болып тіркелген, 2021 жылғы 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"23 477" сандары "29 506,0"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"22 068" сандары "28 097,0"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"23 477" сандары "30 959,0"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"0" саны "- 1 453,0"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"0" саны "1 453,0"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"0" саны "1 453,0"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31 наурыздағы № 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Сартоғай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