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32ae9" w14:textId="9932a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Байғанин аудандық мәслихатының 2020 жылғы 24 желтоқсандағы № 396 "2021-2023 жылдарға арналған Байғанин аудандық бюджетін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Байғанин аудандық мәслихатының 2021 жылғы 29 сәуірдегі № 39 шешімі. Ақтөбе облысының Әділет департаментінде 2021 жылғы 5 мамырда № 8288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109 бабына</w:t>
      </w:r>
      <w:r>
        <w:rPr>
          <w:rFonts w:ascii="Times New Roman"/>
          <w:b w:val="false"/>
          <w:i w:val="false"/>
          <w:color w:val="000000"/>
          <w:sz w:val="28"/>
        </w:rPr>
        <w:t xml:space="preserve"> және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Байғанин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Байғанин аудандық мәслихатының 2020 жылғы 24 желтоқсандағы № 396 "2021-2023 жылдарға арналған Байғанин аудандық бюджетін бекіту туралы" (нормативтік құқықтық актілерді мемлекеттік тіркеу Тізілімінде № 7859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тармақшасында:</w:t>
      </w:r>
    </w:p>
    <w:p>
      <w:pPr>
        <w:spacing w:after="0"/>
        <w:ind w:left="0"/>
        <w:jc w:val="both"/>
      </w:pPr>
      <w:r>
        <w:rPr>
          <w:rFonts w:ascii="Times New Roman"/>
          <w:b w:val="false"/>
          <w:i w:val="false"/>
          <w:color w:val="000000"/>
          <w:sz w:val="28"/>
        </w:rPr>
        <w:t>
      кірістер - "5 928 644,0" сандары "6 060 644,0" сандарымен ауыстырылсын:</w:t>
      </w:r>
    </w:p>
    <w:p>
      <w:pPr>
        <w:spacing w:after="0"/>
        <w:ind w:left="0"/>
        <w:jc w:val="both"/>
      </w:pPr>
      <w:r>
        <w:rPr>
          <w:rFonts w:ascii="Times New Roman"/>
          <w:b w:val="false"/>
          <w:i w:val="false"/>
          <w:color w:val="000000"/>
          <w:sz w:val="28"/>
        </w:rPr>
        <w:t>
      салықтық түсімдер - "4 331 246,0" сандары "4 460 032,0" сандарымен ауыстырылсын;</w:t>
      </w:r>
    </w:p>
    <w:p>
      <w:pPr>
        <w:spacing w:after="0"/>
        <w:ind w:left="0"/>
        <w:jc w:val="both"/>
      </w:pPr>
      <w:r>
        <w:rPr>
          <w:rFonts w:ascii="Times New Roman"/>
          <w:b w:val="false"/>
          <w:i w:val="false"/>
          <w:color w:val="000000"/>
          <w:sz w:val="28"/>
        </w:rPr>
        <w:t>
      негізгі капиталды сатудан түсетін түсімдер - "6 837,0" сандары "8 051,0" сандарымен ауыстырылсын;</w:t>
      </w:r>
    </w:p>
    <w:p>
      <w:pPr>
        <w:spacing w:after="0"/>
        <w:ind w:left="0"/>
        <w:jc w:val="both"/>
      </w:pPr>
      <w:r>
        <w:rPr>
          <w:rFonts w:ascii="Times New Roman"/>
          <w:b w:val="false"/>
          <w:i w:val="false"/>
          <w:color w:val="000000"/>
          <w:sz w:val="28"/>
        </w:rPr>
        <w:t>
      трансферттер түсімі - "1 575 778,0" сандары "1 577 778,0" сандарымен ауыстырылсын;</w:t>
      </w:r>
    </w:p>
    <w:p>
      <w:pPr>
        <w:spacing w:after="0"/>
        <w:ind w:left="0"/>
        <w:jc w:val="both"/>
      </w:pPr>
      <w:r>
        <w:rPr>
          <w:rFonts w:ascii="Times New Roman"/>
          <w:b w:val="false"/>
          <w:i w:val="false"/>
          <w:color w:val="000000"/>
          <w:sz w:val="28"/>
        </w:rPr>
        <w:t>
      2) тармақшасында:</w:t>
      </w:r>
    </w:p>
    <w:p>
      <w:pPr>
        <w:spacing w:after="0"/>
        <w:ind w:left="0"/>
        <w:jc w:val="both"/>
      </w:pPr>
      <w:r>
        <w:rPr>
          <w:rFonts w:ascii="Times New Roman"/>
          <w:b w:val="false"/>
          <w:i w:val="false"/>
          <w:color w:val="000000"/>
          <w:sz w:val="28"/>
        </w:rPr>
        <w:t>
      шығындар - "6 129 184,8" сандары "6 261 184,8" сандарымен ауыстырылсын.</w:t>
      </w:r>
    </w:p>
    <w:bookmarkStart w:name="z5" w:id="2"/>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2"/>
    <w:bookmarkStart w:name="z6" w:id="3"/>
    <w:p>
      <w:pPr>
        <w:spacing w:after="0"/>
        <w:ind w:left="0"/>
        <w:jc w:val="both"/>
      </w:pPr>
      <w:r>
        <w:rPr>
          <w:rFonts w:ascii="Times New Roman"/>
          <w:b w:val="false"/>
          <w:i w:val="false"/>
          <w:color w:val="000000"/>
          <w:sz w:val="28"/>
        </w:rPr>
        <w:t>
      3. "Байғанин аудандық мәслихатының аппараты" мемлекеттік мекемесі заңнамада белгіленген тәртіппен:</w:t>
      </w:r>
    </w:p>
    <w:bookmarkEnd w:id="3"/>
    <w:p>
      <w:pPr>
        <w:spacing w:after="0"/>
        <w:ind w:left="0"/>
        <w:jc w:val="both"/>
      </w:pPr>
      <w:r>
        <w:rPr>
          <w:rFonts w:ascii="Times New Roman"/>
          <w:b w:val="false"/>
          <w:i w:val="false"/>
          <w:color w:val="000000"/>
          <w:sz w:val="28"/>
        </w:rPr>
        <w:t>
      1) осы шешімді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шешімді оны ресми жариялағаннан кейін Байғанин аудандық мәслихатының интернет-ресурсында орналастыруды қамтамасыз етсін.</w:t>
      </w:r>
    </w:p>
    <w:bookmarkStart w:name="z7" w:id="4"/>
    <w:p>
      <w:pPr>
        <w:spacing w:after="0"/>
        <w:ind w:left="0"/>
        <w:jc w:val="both"/>
      </w:pPr>
      <w:r>
        <w:rPr>
          <w:rFonts w:ascii="Times New Roman"/>
          <w:b w:val="false"/>
          <w:i w:val="false"/>
          <w:color w:val="000000"/>
          <w:sz w:val="28"/>
        </w:rPr>
        <w:t>
      4. Осы шешім 2021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Байғанин аудандық </w:t>
            </w:r>
          </w:p>
          <w:p>
            <w:pPr>
              <w:spacing w:after="20"/>
              <w:ind w:left="20"/>
              <w:jc w:val="both"/>
            </w:pPr>
          </w:p>
          <w:p>
            <w:pPr>
              <w:spacing w:after="20"/>
              <w:ind w:left="20"/>
              <w:jc w:val="both"/>
            </w:pPr>
            <w:r>
              <w:rPr>
                <w:rFonts w:ascii="Times New Roman"/>
                <w:b w:val="false"/>
                <w:i/>
                <w:color w:val="000000"/>
                <w:sz w:val="20"/>
              </w:rPr>
              <w:t xml:space="preserve">мәслихатының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Жанғалиев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Байғанин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Копжасаров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Байғанин аудандық мәслихатының 2021 жылғы 29 сәуірдегі № 39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Байғанин аудандық мәслихатының 2020 жылғы 24 желтоқсандағы № 396 шешіміне 1 қосымша</w:t>
            </w:r>
          </w:p>
        </w:tc>
      </w:tr>
    </w:tbl>
    <w:p>
      <w:pPr>
        <w:spacing w:after="0"/>
        <w:ind w:left="0"/>
        <w:jc w:val="left"/>
      </w:pPr>
      <w:r>
        <w:rPr>
          <w:rFonts w:ascii="Times New Roman"/>
          <w:b/>
          <w:i w:val="false"/>
          <w:color w:val="000000"/>
        </w:rPr>
        <w:t xml:space="preserve"> 2021 жылға арналған Байғанин аудандық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6 060 644,0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4 460 032,0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4 103 287,0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4 103 287,0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меншігінен түсетін басқа да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1 577 778,0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1 577 778,0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1 577 778,0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6 261 184,8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386 478,6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132 015,5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104 693,5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103 693,5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206 478,9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111 033,8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111 033,8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632 845,2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463 581,0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463 581,0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244 000,9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145 229,8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106 581,3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131 398,0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76 774,7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412 567,2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410 992,2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227 718,3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227 718,3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164 219,0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164 219,0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3 920 411,8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3 920 411,8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3 920 411,8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3 656 019,0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87 510,0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- 254 342,8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254 342,8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87 510,0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33 708,0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200 540,8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200 540,8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200 540,8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