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ee08" w14:textId="510e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"2021-2023 жылдарға арналған Байғанин аудандық бюджетін бекіту туралы" 2020 жылғы 24 желтоқсандағы № 396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12 қарашадағы № 74 шешімі. Қазақстан Республикасының Әділет министрлігінде 2021 жылғы 24 қарашада № 25359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"2021-2023 жылдарға арналған Байғанин аудандық бюджетін бекіту туралы" 2020 жылғы 24 желтоқсандағы № 396 (нормативтік құқықтық актілерді мемлекеттік тіркеу Тізілімінде № 7859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Байғанин аудандық бюджеті тиісінше 1, 2 және 3 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8 781 246,6 мың теңге, оның ішінде:</w:t>
      </w:r>
    </w:p>
    <w:p>
      <w:pPr>
        <w:spacing w:after="0"/>
        <w:ind w:left="0"/>
        <w:jc w:val="both"/>
      </w:pPr>
      <w:r>
        <w:rPr>
          <w:rFonts w:ascii="Times New Roman"/>
          <w:b w:val="false"/>
          <w:i w:val="false"/>
          <w:color w:val="000000"/>
          <w:sz w:val="28"/>
        </w:rPr>
        <w:t>
      салықтық түсімдер – 4 721 922,6 мың теңге;</w:t>
      </w:r>
    </w:p>
    <w:p>
      <w:pPr>
        <w:spacing w:after="0"/>
        <w:ind w:left="0"/>
        <w:jc w:val="both"/>
      </w:pPr>
      <w:r>
        <w:rPr>
          <w:rFonts w:ascii="Times New Roman"/>
          <w:b w:val="false"/>
          <w:i w:val="false"/>
          <w:color w:val="000000"/>
          <w:sz w:val="28"/>
        </w:rPr>
        <w:t>
      салықтық емес түсімдер – 62 985 мың теңге;</w:t>
      </w:r>
    </w:p>
    <w:p>
      <w:pPr>
        <w:spacing w:after="0"/>
        <w:ind w:left="0"/>
        <w:jc w:val="both"/>
      </w:pPr>
      <w:r>
        <w:rPr>
          <w:rFonts w:ascii="Times New Roman"/>
          <w:b w:val="false"/>
          <w:i w:val="false"/>
          <w:color w:val="000000"/>
          <w:sz w:val="28"/>
        </w:rPr>
        <w:t>
      негізгі капиталды сатудан түсетін түсімдер – 9 618 мың теңге;</w:t>
      </w:r>
    </w:p>
    <w:p>
      <w:pPr>
        <w:spacing w:after="0"/>
        <w:ind w:left="0"/>
        <w:jc w:val="both"/>
      </w:pPr>
      <w:r>
        <w:rPr>
          <w:rFonts w:ascii="Times New Roman"/>
          <w:b w:val="false"/>
          <w:i w:val="false"/>
          <w:color w:val="000000"/>
          <w:sz w:val="28"/>
        </w:rPr>
        <w:t>
      трансферттер түсімі – 3 986 721 мың теңге;</w:t>
      </w:r>
    </w:p>
    <w:p>
      <w:pPr>
        <w:spacing w:after="0"/>
        <w:ind w:left="0"/>
        <w:jc w:val="both"/>
      </w:pPr>
      <w:r>
        <w:rPr>
          <w:rFonts w:ascii="Times New Roman"/>
          <w:b w:val="false"/>
          <w:i w:val="false"/>
          <w:color w:val="000000"/>
          <w:sz w:val="28"/>
        </w:rPr>
        <w:t>
      2) шығындар – 8 981 787,4 мың теңге;</w:t>
      </w:r>
    </w:p>
    <w:p>
      <w:pPr>
        <w:spacing w:after="0"/>
        <w:ind w:left="0"/>
        <w:jc w:val="both"/>
      </w:pPr>
      <w:r>
        <w:rPr>
          <w:rFonts w:ascii="Times New Roman"/>
          <w:b w:val="false"/>
          <w:i w:val="false"/>
          <w:color w:val="000000"/>
          <w:sz w:val="28"/>
        </w:rPr>
        <w:t>
      3) таза бюджеттік кредиттеу – 38 421,7 мың теңге, оның ішінде:</w:t>
      </w:r>
    </w:p>
    <w:p>
      <w:pPr>
        <w:spacing w:after="0"/>
        <w:ind w:left="0"/>
        <w:jc w:val="both"/>
      </w:pPr>
      <w:r>
        <w:rPr>
          <w:rFonts w:ascii="Times New Roman"/>
          <w:b w:val="false"/>
          <w:i w:val="false"/>
          <w:color w:val="000000"/>
          <w:sz w:val="28"/>
        </w:rPr>
        <w:t>
      бюджеттік кредиттер – 72 129,7 мың теңге;</w:t>
      </w:r>
    </w:p>
    <w:p>
      <w:pPr>
        <w:spacing w:after="0"/>
        <w:ind w:left="0"/>
        <w:jc w:val="both"/>
      </w:pPr>
      <w:r>
        <w:rPr>
          <w:rFonts w:ascii="Times New Roman"/>
          <w:b w:val="false"/>
          <w:i w:val="false"/>
          <w:color w:val="000000"/>
          <w:sz w:val="28"/>
        </w:rPr>
        <w:t>
      бюджеттік кредиттерді өтеу – 33 708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- 238 962,5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238 962,5 мың теңге, оның ішінде:</w:t>
      </w:r>
    </w:p>
    <w:p>
      <w:pPr>
        <w:spacing w:after="0"/>
        <w:ind w:left="0"/>
        <w:jc w:val="both"/>
      </w:pPr>
      <w:r>
        <w:rPr>
          <w:rFonts w:ascii="Times New Roman"/>
          <w:b w:val="false"/>
          <w:i w:val="false"/>
          <w:color w:val="000000"/>
          <w:sz w:val="28"/>
        </w:rPr>
        <w:t>
      қарыздар түсімі – 72 129,7 мың теңге;</w:t>
      </w:r>
    </w:p>
    <w:p>
      <w:pPr>
        <w:spacing w:after="0"/>
        <w:ind w:left="0"/>
        <w:jc w:val="both"/>
      </w:pPr>
      <w:r>
        <w:rPr>
          <w:rFonts w:ascii="Times New Roman"/>
          <w:b w:val="false"/>
          <w:i w:val="false"/>
          <w:color w:val="000000"/>
          <w:sz w:val="28"/>
        </w:rPr>
        <w:t>
      қарыздарды өтеу – 33 708 мың теңге;</w:t>
      </w:r>
    </w:p>
    <w:p>
      <w:pPr>
        <w:spacing w:after="0"/>
        <w:ind w:left="0"/>
        <w:jc w:val="both"/>
      </w:pPr>
      <w:r>
        <w:rPr>
          <w:rFonts w:ascii="Times New Roman"/>
          <w:b w:val="false"/>
          <w:i w:val="false"/>
          <w:color w:val="000000"/>
          <w:sz w:val="28"/>
        </w:rPr>
        <w:t>
      бюджет қаражатының пайдаланылатын қалдықтары – 200 540,8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12 қарашадағы №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