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135c" w14:textId="1671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Нұра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5 қаңтардағы № 369 шешімі. Ақтөбе облысының Әділет департаментінде 2021 жылғы 8 қаңтарда № 7962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–39 636,7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37 159,7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39 893,4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2020 жылғы 24 желтоқсандағы №359 "2021– 2023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аудандық бюджеттен Нұра ауылдық округ бюджетіне берілетін субвенция 20 359 мың теңге сомасында көзделді.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2021 жылға арналған Нұра ауылдық округ бюджетінде аудандық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 жұмыстарының сметалық құжатын дайындауға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жөндеудің сметалық құжатын дайындауға- 1 000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абаттандыруға-8648,7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енгізуге- 6 152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Ырғыз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Ырғыз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