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1214c" w14:textId="0a121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Ырғыз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ауданы әкімдігінің 2021 жылғы 26 наурыздағы № 81 қаулысы. Ақтөбе облысының Әділет департаментінде 2021 жылғы 30 наурызда № 8168 болып тіркелді. Мерзімі өткендіктен қолданыс тоқтатылды</w:t>
      </w:r>
    </w:p>
    <w:p>
      <w:pPr>
        <w:spacing w:after="0"/>
        <w:ind w:left="0"/>
        <w:jc w:val="both"/>
      </w:pPr>
      <w:r>
        <w:rPr>
          <w:rFonts w:ascii="Times New Roman"/>
          <w:b w:val="false"/>
          <w:i w:val="false"/>
          <w:color w:val="ff0000"/>
          <w:sz w:val="28"/>
        </w:rPr>
        <w:t>
      ЗҚАИ-дың ескертпесі!</w:t>
      </w:r>
    </w:p>
    <w:p>
      <w:pPr>
        <w:spacing w:after="0"/>
        <w:ind w:left="0"/>
        <w:jc w:val="both"/>
      </w:pPr>
      <w:r>
        <w:rPr>
          <w:rFonts w:ascii="Times New Roman"/>
          <w:b w:val="false"/>
          <w:i w:val="false"/>
          <w:color w:val="000000"/>
          <w:sz w:val="28"/>
        </w:rPr>
        <w:t>
      Осы қаулы 01.01.2021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бабының</w:t>
      </w:r>
      <w:r>
        <w:rPr>
          <w:rFonts w:ascii="Times New Roman"/>
          <w:b w:val="false"/>
          <w:i w:val="false"/>
          <w:color w:val="000000"/>
          <w:sz w:val="28"/>
        </w:rPr>
        <w:t xml:space="preserve"> 1 тармағының 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8) тармақшасына, </w:t>
      </w:r>
      <w:r>
        <w:rPr>
          <w:rFonts w:ascii="Times New Roman"/>
          <w:b w:val="false"/>
          <w:i w:val="false"/>
          <w:color w:val="000000"/>
          <w:sz w:val="28"/>
        </w:rPr>
        <w:t>27 бабының</w:t>
      </w:r>
      <w:r>
        <w:rPr>
          <w:rFonts w:ascii="Times New Roman"/>
          <w:b w:val="false"/>
          <w:i w:val="false"/>
          <w:color w:val="000000"/>
          <w:sz w:val="28"/>
        </w:rPr>
        <w:t xml:space="preserve"> 1 тармағының 3)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Ырғыз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2021 жылға Ырғыз ауданы бойынша бас бостандығынан айыру орындарынан босатылған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"Ырғыз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Ырғыз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3"/>
    <w:bookmarkStart w:name="z6" w:id="4"/>
    <w:p>
      <w:pPr>
        <w:spacing w:after="0"/>
        <w:ind w:left="0"/>
        <w:jc w:val="both"/>
      </w:pPr>
      <w:r>
        <w:rPr>
          <w:rFonts w:ascii="Times New Roman"/>
          <w:b w:val="false"/>
          <w:i w:val="false"/>
          <w:color w:val="000000"/>
          <w:sz w:val="28"/>
        </w:rPr>
        <w:t>
      4. Осы қаулы 2021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Ауелбаев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ауданы әкімдігінің 2021 жылғы 26 наурыздағы № 81 қаулысына қосымша</w:t>
            </w:r>
          </w:p>
        </w:tc>
      </w:tr>
    </w:tbl>
    <w:p>
      <w:pPr>
        <w:spacing w:after="0"/>
        <w:ind w:left="0"/>
        <w:jc w:val="left"/>
      </w:pPr>
      <w:r>
        <w:rPr>
          <w:rFonts w:ascii="Times New Roman"/>
          <w:b/>
          <w:i w:val="false"/>
          <w:color w:val="000000"/>
        </w:rPr>
        <w:t xml:space="preserve"> 2021 жылға Ырғыз ауданы бойынша бас бостандығынан айыру орындарынан босатылған адамдарды жұмысқа орналастыру үшін ұйымдық-құқықтық нысанына және меншік нысанына қарамастан, ұйымдар бөлінісінде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"Наурыз-СИМ"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 өндірістік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