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4d21" w14:textId="462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Ырғыз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2021 жылғы 5 сәуірдегі № 85 қаулысы. Ақтөбе облысының Әділет департаментінде 2021 жылғы 6 сәуірде № 8231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Ырғыз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Ырғыз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ауданы әкімдігінің 2017 жылғы 4 мамырдағы № 57 "Ырғыз ауданы бойынша мүгедектер үшін жұмыс орындарының квотасын белгілеу туралы" (нормативтік құқықтық актілерді мемлекеттік тіркеу Тізілімінде № 5498 тіркелген, 2017 жылғы 24 мамырда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ауданы әкімдігінің 2019 жылғы 18 сәуірдегі № 65 "Ырғыз ауданы әкімдігінің 2017 жылғы 04 мамырдағы № 57 "Ырғыз ауданы бойынша мүгедектер үшін жұмыс орындарының квотасын белгілеу туралы" қаулысына өзгерістер енгізу туралы" (нормативтік құқықтық актілерді мемлекеттік тіркеу Тізілімінде № 6115 тіркелген, 2019 жылғы 07 мамырда аудандық "Халық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жұмыспен қамту және әлеуметтік бағдарламалар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әкімінің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2021 жылғы 5 сәуірдегі № 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Ырғыз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ұйымдар бөлінісінде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(жұмыс-керлердің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орындары-ның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"Наурыз-СИМ"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"Ы.Алтынсарин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"Ырғыз балалар -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ауданы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Орман шаруашылығы және жануарлар дүниесі комитетінің "Ырғыз-Торғай мемлекеттік табиғи резерваты"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"Ырғыз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