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fe2" w14:textId="e212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359 "2021-2023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12 қарашадағы № 65 шешімі. Қазақстан Республикасының Әділет министрлігінде 2021 жылғы 19 қарашада № 25239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аудандық бюджетін бекіту туралы" 2020 жылғы 24 желтоқсандағы (нормативтік құқықтық актілердің мемлекеттік тіркеу тізілімінде №7843 болып тіркелген) №359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5 422 649,6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630 010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4 777 935,6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5 678 037,5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31 624,7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–48 928,7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–17 304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-287 012,6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287 012,6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48 928,7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255 388,7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 арқылы республикалық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63 123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 8 455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196 705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– 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8 350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асыруға-246 186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48 928,7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–9 946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–124 940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газ жүйелерін пайдалануды ұйымдастыруға – 71 077,5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- 102 815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асыруға-26 331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салуға- 87 080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және (немесе) жайластыруға -46 382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–8 274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74 740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240 449,7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енгізуге- 45 283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қарашадағы 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5 422 649,6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4 777 935,6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4 777 935,5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округтердің,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48 928,7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