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9d78" w14:textId="7619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әкімдігінің 2020 жылғы 4 қыркүйектегі № 175 "Ырғыз ауданы бойыша салық салу объектісінің орналасуын ескеретін аймаққа бөлу коэффициентін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әкімдігінің 2021 жылғы 26 қарашадағы № 268 қаулысы. Қазақстан Республикасының Әділет министрлігінде 2021 жылғы 29 қарашада № 25452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әкімдігінің 2020 жылғы 4 қыркүйектегі № 175 "Ырғыз ауданы бойынша салық салу объектісінің орналасуын ескеретін аймаққа бөлу коэффициентін бекіту туралы" (нормативтік құқықтық актілерді мемлекеттік Тіркеу тізілімінде № 7404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2021 жылғы 26 қарашадағы № 268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2020 жылғы 4 қыркүйектегі № 175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бойынша салық салу объектісінің орналасқан жерін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би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Тәуіп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Құйлыс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