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5409" w14:textId="1915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2019 жылғы 18 қарашадағы № 251 "Ырғыз ауданы бойынша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Ырғыз аудандық мәслихатының 2021 жылғы 21 желтоқсандағы № 85 шешімі. Қазақстан Республикасының Әділет министрлігінде 2021 жылғы 24 желтоқсанда № 26018 болып тіркелді</w:t>
      </w:r>
    </w:p>
    <w:p>
      <w:pPr>
        <w:spacing w:after="0"/>
        <w:ind w:left="0"/>
        <w:jc w:val="both"/>
      </w:pPr>
      <w:bookmarkStart w:name="z2" w:id="0"/>
      <w:r>
        <w:rPr>
          <w:rFonts w:ascii="Times New Roman"/>
          <w:b w:val="false"/>
          <w:i w:val="false"/>
          <w:color w:val="000000"/>
          <w:sz w:val="28"/>
        </w:rPr>
        <w:t>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"Ырғыз ауданы бойынша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 2019 жылғы 18 қарашадағы № 251 (нормативтік құқықтық актілердің мемлекеттік тіркеу тізілімінде № 6474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p>
      <w:pPr>
        <w:spacing w:after="0"/>
        <w:ind w:left="0"/>
        <w:jc w:val="both"/>
      </w:pPr>
      <w:r>
        <w:rPr>
          <w:rFonts w:ascii="Times New Roman"/>
          <w:b w:val="false"/>
          <w:i w:val="false"/>
          <w:color w:val="000000"/>
          <w:sz w:val="28"/>
        </w:rPr>
        <w:t>
      "Ырғыз ауданы бойынша 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Ырғыз ауданы бойынша азаматтық қызметшілер болып табылатын және ауылдық жерде жұмыс істейтін әлеуметтік қамсыздандыру және мәдениет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Start w:name="z6" w:id="4"/>
    <w:p>
      <w:pPr>
        <w:spacing w:after="0"/>
        <w:ind w:left="0"/>
        <w:jc w:val="both"/>
      </w:pPr>
      <w:r>
        <w:rPr>
          <w:rFonts w:ascii="Times New Roman"/>
          <w:b w:val="false"/>
          <w:i w:val="false"/>
          <w:color w:val="000000"/>
          <w:sz w:val="28"/>
        </w:rPr>
        <w:t>
      2. Осы шешімнің орындалуын бақылау "Ырғыз аудандық экономика және бюджеттік жоспарлау бөлімі" мемлекеттік мекемесіне (келісім бойынша) жүктелсін.</w:t>
      </w:r>
    </w:p>
    <w:bookmarkEnd w:id="4"/>
    <w:bookmarkStart w:name="z7" w:id="5"/>
    <w:p>
      <w:pPr>
        <w:spacing w:after="0"/>
        <w:ind w:left="0"/>
        <w:jc w:val="both"/>
      </w:pPr>
      <w:r>
        <w:rPr>
          <w:rFonts w:ascii="Times New Roman"/>
          <w:b w:val="false"/>
          <w:i w:val="false"/>
          <w:color w:val="000000"/>
          <w:sz w:val="28"/>
        </w:rPr>
        <w:t>
      3. Осы шешім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