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7532" w14:textId="1897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2021 жылғы 12 қарашадағы № 212 қаулысы. Қазақстан Республикасының Әділет министрлігінде 2021 жылғы 19 қарашада № 25248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маңызы бар жалпыға ортақ пайдаланылатын автомобиль жолдарының тізбесі, атаулары мен индекстері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тұрғын үй-коммуналдық шаруашылық, жолаушылар көлігі және автомобиль жолдары"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Қарғалы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көлігі және автомобиль 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 2021 жылғы 12 қарашадағы № 212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жалпыға ортақ пайдаланылатын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4885"/>
        <w:gridCol w:w="2433"/>
        <w:gridCol w:w="3601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индексі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Қарабұтақ-Бадамша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24,86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Кемпірсай-Ащылысай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22,46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Донское-Бадамша-Қайрақты "Ақтөбе-Орск"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22,36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Бородиновка-Степной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23,01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"Ақтөбе-Орск"-Анастасьевка-Ащылысай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"Ақтөбе-Орск"-Сарыбұлақ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"Ақтөбе-Орск"-Велиховка-Ақжайық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Шандыаша ауылына кіреберіс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ауылына кіреберіс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ауылындағы ШӨК кіреберіс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стансасына кіреберіс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ауылына кіреберіс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ауылына кіреберіс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