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98bd" w14:textId="0519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Сарбұлақ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5 қаңтардағы № 425 шешімі. Ақтөбе облысының Әділет департаментінде 2021 жылғы 12 қаңтарда № 7980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- 28689,6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- 28203,6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- 28872,9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16.09.2021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аудандық бюджеттен Сарбұлақ ауылдық округінің бюджетіне берілген субвенциялар көлемі 21 933,0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16.09.2021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