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b47f" w14:textId="c99b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Жарық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5 қаңтардағы № 416 шешімі. Ақтөбе облысының Әділет департаментінде 2021 жылғы 13 қаңтарда № 7989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Жарық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- 27476,5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- 26608,5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- 28145,7мың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669,2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 – 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аудандық бюджеттен Жарық ауылдық округінің бюджетіне берілген субвенциялар көлемі 11 634,0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15.11.2021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