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e650" w14:textId="42ee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Жарсай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415 шешімі. Ақтөбе облысының Әділет департаментінде 2021 жылғы 13 қаңтарда № 8000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Жарсай ауылдық округінің бюджетіне берілген субвенциялар көлемі 14 557,0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