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3fca" w14:textId="add3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Бұлақ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5 қаңтардағы № 413 шешімі. Ақтөбе облысының Әділет департаментінде 2021 жылғы 13 қаңтарда № 8002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- 59632,1мың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- 58432,1мың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- 60136,2мың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аудандық бюджеттен Бұлақ ауылдық округінің бюджетіне берілген субвенциялар көлемі 15 566,0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