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0bec" w14:textId="99d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426 "2021-2023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22 шешімі. Ақтөбе облысының Әділет департаментінде 2021 жылғы 22 сәуірде № 8270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426 "2021-2023 жылдарға арналған Қобда ауылдық округінің бюджетін бекіту туралы" (нормативтік құқықтық актілерді мемлекеттік тіркеу Тізілімінде № 7979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"114 489,0" сандары "113 544,0"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"105 576,0" сандары "104 631,0"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"114 489,0" сандары "116 903,5"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"3 359,5"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