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995a" w14:textId="46d9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24 желтоқсандағы № 394 "2021-2023 жылдарға арналған Қобда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3 қыркүйектегі № 71 шешімі. Қазақстан Республикасының Әділет министрлігінде 2021 жылғы 15 қыркүйекте № 24358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Қобда аудандық бюджетін бекіту туралы" 2020 жылғы 24 желтоқсандағы № 394 (Нормативтік құқықтық актілерді тіркеу тізілімінде № 7874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Қобда аудандық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- 5 809 880,6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- 622 335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- 10 699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- 7 200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- 5 169 646,6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- 5 953 519,2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-936,3 мың теңге, оның ішінде: бюджеттік кредиттер - 31 199,7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- 32 136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- 142 702,3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142 702,3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31 199,7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32 136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143 638,6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 қыркүйектегі № 71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24 желтоқсандағы № 394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5809880,6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5169584,7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5169584,7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тұлғаларға жергілікті бюджеттен берілген 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