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5689a" w14:textId="eb568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2020 жылғы 24 желтоқсандағы № 394 "2021-2023 жылдарға арналған Қобда аудандық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2021 жылғы 8 қарашадағы № 92 шешімі. Қазақстан Республикасының Әділет министрлігінде 2021 жылғы 17 қарашада № 25195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"2021-2023 жылдарға арналған Қобда аудандық бюджетін бекіту туралы" 2020 жылғы 24 желтоқсандағы № 394 (нормативтік құқықтық актілерді тіркеу Тізілімінде № 7874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Қобда аудандық бюджеті тиісінше 1, 2 және 3 қосымшаларға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- 5 827 027,6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- 632 335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- 10 699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- 7 200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- 5 176 793,6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- 5 970 666,2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- 724,8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- 32 860,8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- 32 136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- 144 363,4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144 363,4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32 860,8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32 136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143 638,6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8 қарашадағы № 92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2020 жылғы 24 желтоқсандағы № 394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Қобда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5827027,6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5176793,6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5176731,7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5176731,7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5970666,2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3161767,6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3161767,6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3161767,6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-144363,4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144363,4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