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c8ff" w14:textId="377c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8 қаңтардағы № 437 шешімі. Ақтөбе облысының Әділет департаментінде 2021 жылғы 13 қаңтарда № 8004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31 212,5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29 812,5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Аққұдық ауылдық округінің бюджетінде аудандық бюджеттен берілетін субвенция көлемі – 20 531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Аққұдық ауылдық округінің бюджетінде республикалық бюджеттен берілетін трансферттер көлемі – 471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Аққұдық ауылдық округінің бюджетінде аудандық бюджеттен берілетін трансферттер көлемі – 8 642,5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Байнассай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25 387,5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Байнассай ауылдық округінің бюджетінде аудандық бюджеттен берілетін субвенция көлемі – 17 659 мың теңге сомасында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Байнассай ауылдық округінің бюджетінде аудандық бюджеттен берілетін трансферттер көлемі – 7 032,5 мың теңге сомасында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Мәртөк аудандық мәслихатының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Байторысай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26 465,3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Байторысай ауылдық округінің бюджетінде аудандық бюджеттен берілетін субвенция көлемі – 19 264 мың теңге сомасында ескерілсін.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Байторысай ауылдық округінің бюджетінде республикалық бюджеттен берілетін трансферттер көлемі – 60 мың теңге сомасында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Байторысай ауылдық округінің бюджетінде аудандық бюджеттен берілетін трансферттер көлемі – 4 845 мың теңге сомасында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Жайсан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222 487,1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218 987,1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224 298,9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Жайсан ауылдық округінің бюджетінде аудандық бюджеттен берілетін субвенция көлемі – 30 321 мың теңге сомасында ескерілсін.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Жайсан ауылдық округінің бюджетінде республикалық бюджеттен берілетін трансферттер көлемі – 600 мың теңге сомасында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2021 жылға арналған Жайсан ауылдық округ бюджетінде облыстық бюджеттен берілетін трансферттер көлемі – 16 296,6 мың теңге сомасында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тармақпен толықтырылды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Жайсан ауылдық округінің бюджетінде аудандық бюджеттен берілетін трансферттер көлемі – 6 993,5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2021-2023 жылдарға арналған Қаратоғай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40 703,8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2021 жылға арналған Қаратоғай ауылдық округінің бюджетінде аудандық бюджеттен берілетін субвенция көлемі – 19 190 мың теңге сомасында ескерілсін.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Қаратоғай ауылдық округінің бюджетінде республикалық бюджеттен берілетін трансферттер көлемі – 141 мың теңге сомасында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2021 жылға арналған Қаратоғай ауылдық округ бюджетінде аудандық бюджеттен берілетін трансферттер көлемі – 20 020,8 мың теңге сомасында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18-1 тармақпен толықтырылды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2021-2023 жылдарға арналған Қарашай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26 619,5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Қарашай ауылдық округінің бюджетінде аудандық бюджеттен берілетін субвенция көлемі – 14 352 мың теңге сомасында ескерілсін.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2021 жылға арналған Қарашай ауылдық округінің бюджетінде республикалық бюджеттен берілетін трансферттер көлемі – 56 мың теңге сомасында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Қарашай ауылдық округінің бюджетінде аудандық бюджеттен берілетін трансферттер көлемі – 9 129,5 мың теңге сомасында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2021-2023 жылдарға арналған Құрмансай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27 528,3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Құрмансай ауылдық округінің бюджетінде аудандық бюджеттен берілетін субвенция көлемі – 17 810 мың теңге сомасында ескерілсін.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2021 жылға арналған Құрмансай ауылдық округінің бюджетінде республикалық бюджеттен берілетін трансферттер көлемі – 150 мың теңге сомасында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Құрмансай ауылдық округінің бюджетінде аудандық бюджеттен берілетін трансферттер көлемі – 8 686,3 мың теңге сомасында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2021-2023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32 576,5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2021 жылға арналған Қызылжар ауылдық округінің бюджетінде аудандық бюджеттен берілетін субвенция көлемі – 20 601 мың теңге сомасында ескерілсін.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2021 жылға арналған Қызылжар ауылдық округінің бюджетінде республикалық бюджеттен берілетін трансферттер көлемі – 42 мың теңге сомасында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2021 жылға арналған Қызылжар ауылдық округінің бюджетінде аудандық бюджеттен берілетін трансферттер көлемі – 10 273,5 мың теңге сомасында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29-1 тармақпен толықтырылды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2021-2023 жылдарға арналған Мәртөк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611 249,7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574 752,7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616 951,9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5 702,2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2021 жылға арналған Мәртөк ауылдық округінің бюджетінде аудандық бюджеттен берілетін субвенция көлемі – 166 917 мың теңге сомасында ескерілсін.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 тармақ жаңа редакцияда - Ақтөбе облысы Мәртөк аудандық мәслихатының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2021 жылға арналған Мәртөк ауылдық округінің бюджетінде республикалық бюджеттен берілетін трансферттер көлемі – 1 990 мың теңге сомасында ескерілсін.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2021 жылға арналған Мәртөк ауылдық округінің бюджетінде аудандық бюджеттен берілетін трансферттер көлемі – 394 801,7 мың теңге сомасында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2021-2023 жылдарға арналған Родников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36 847,5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2021 жылға арналған Родников ауылдық округінің бюджетінде аудандық бюджеттен берілетін субвенция көлемі – 19 395 мың теңге сомасында ескерілсін.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2021 жылға арналған Родников ауылдық округінің бюджетінде республикалық бюджеттен берілетін трансферттер көлемі – 143 мың теңге сомасында ескерілсін.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36-1. алынып тасталды - Ақтөбе облысы Мәртөк аудандық мәслихатының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36-2. 2021 жылға арналған Родников ауылдық округ бюджетінде аудандық бюджеттен берілетін трансферттер көлемі – 15 159,5 мың теңге сомасында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36-2 тармақпен толықтырылды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Мәртөк аудандық мәслихатының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2021-2023 жылдарға арналған Сарыжар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165 488,4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160 188,4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167 950,8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2 462,4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2 462,4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2021 жылға арналған Сарыжар ауылдық округінің бюджетінде аудандық бюджеттен берілетін субвенция көлемі – 29 565 мың теңге сомасында ескерілсін.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2021 жылға арналған Сарыжар ауылдық округінің бюджетінде республикалық бюджеттен берілетін трансферттер көлемі – 221 мың теңге сомасында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 тармаққа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2021 жылға арналған Сарыжар ауылдық округ бюджетінде облыстық бюджеттен берілетін трансферттер көлемі – 9 997,7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 тармаққа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40-1. 2021 жылға арналған Сарыжар ауылдық округ бюджетінде аудандық бюджеттен берілетін трансферттер көлемі – 19 997,7 мың теңге сомасында ескерілсін.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40-1 тармақпен толықтырылды - Ақтөбе облысы Мәртөк аудандық мәслихатының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2021-2023 жылдарға арналған Тәңірберген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180 777,5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178 252,5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180 970,5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2021 жылға арналған Тәңірберген ауылдық округінің бюджетінде аудандық бюджеттен берілетін субвенция көлемі – 20 552 мың теңге сомасында ескерілсін.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2021 жылға арналған Тәңірберген ауылдық округінің бюджетінде республикалық бюджеттен берілетін трансферттер көлемі – 150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2021 жылға арналған Тәңірберген ауылдық округ бюджетінде облыстық бюджеттен берілетін трансферттер көлемі – 8 686,7 мың теңге сомасында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43-1 тармақпен толықтырылды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2021 жылға арналған Тәңірберген ауылдық округінің бюджетінде аудандық бюджеттен берілетін трансферттер көлемі – 41 326,8 мың теңге сомасында ескерілсін.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44 тармақ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2021-2023 жылдарға арналған Хазірет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 тармаққа өзгерістер енгізілді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2021 жылға арналған Хазірет ауылдық округінің бюджетінде аудандық бюджеттен берілетін субвенция көлемі – 15 708 мың теңге сомасында ескерілсін.</w:t>
      </w:r>
    </w:p>
    <w:bookmarkEnd w:id="52"/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2021 жылға арналған Хазірет ауылдық округінің бюджетінде аудандық бюджеттен берілетін трансферттер көлемі – 4 529 мың теңге сомасында ескерілсін.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46-1 тармақпен толықтырылды - Ақтөбе облысы Мәртөк аудандық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Мәртөк аудандық мәслихатының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Ауылдық округтер бюджеттерінің кірісіне есептелетін болып ескерілсін: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34 302 теңге.</w:t>
      </w:r>
    </w:p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Осы шешім 2021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31 212,5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Байнассай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17.09.2021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Байторысай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Құрмансай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Родников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Тәңірберген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Хазірет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