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f6f1" w14:textId="a3ff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Мәртөк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2021 жылғы 25 қаңтардағы № 6 қаулысы. Ақтөбе облысының Әділет департаментінде 2021 жылғы 26 қаңтарда № 8027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Мәртөк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"Мәртөк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Мәртөк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2021 жылғы 25 қаңтардағы № 6 қаулысына қосымша</w:t>
            </w:r>
          </w:p>
        </w:tc>
      </w:tr>
    </w:tbl>
    <w:p>
      <w:pPr>
        <w:spacing w:after="0"/>
        <w:ind w:left="0"/>
        <w:jc w:val="left"/>
      </w:pPr>
      <w:r>
        <w:rPr>
          <w:rFonts w:ascii="Times New Roman"/>
          <w:b/>
          <w:i w:val="false"/>
          <w:color w:val="000000"/>
        </w:rPr>
        <w:t xml:space="preserve"> 2021 жылға Мәртөк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тұрғын үй-коммуналдық шаруашылық, жолаушылар көлігі және автомобиль жолдары бөлімі" мемлекеттік мекемесінің шаруашылық жүргізу құқығындағы "Мәртөк-сервис"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"РОДНИКИ-АГРО"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"Жайсаң көпсалалы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ойл 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