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42df0" w14:textId="6e42d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Мәртөк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ауданы әкімдігінің 2021 жылғы 27 қаңтардағы № 9 қаулысы. Ақтөбе облысының Әділет департаментінде 2021 жылғы 28 қаңтарда № 8029 болып тіркелді. Мерзімі өткендіктен қолданыс тоқтатылды</w:t>
      </w:r>
    </w:p>
    <w:p>
      <w:pPr>
        <w:spacing w:after="0"/>
        <w:ind w:left="0"/>
        <w:jc w:val="both"/>
      </w:pPr>
      <w:r>
        <w:rPr>
          <w:rFonts w:ascii="Times New Roman"/>
          <w:b w:val="false"/>
          <w:i w:val="false"/>
          <w:color w:val="ff0000"/>
          <w:sz w:val="28"/>
        </w:rPr>
        <w:t>
      ЗҚАИ-дың ескертпесі!</w:t>
      </w:r>
    </w:p>
    <w:p>
      <w:pPr>
        <w:spacing w:after="0"/>
        <w:ind w:left="0"/>
        <w:jc w:val="both"/>
      </w:pPr>
      <w:r>
        <w:rPr>
          <w:rFonts w:ascii="Times New Roman"/>
          <w:b w:val="false"/>
          <w:i w:val="false"/>
          <w:color w:val="000000"/>
          <w:sz w:val="28"/>
        </w:rPr>
        <w:t>
      Осы қаулы 01.01.2021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9) тармақшасына, </w:t>
      </w:r>
      <w:r>
        <w:rPr>
          <w:rFonts w:ascii="Times New Roman"/>
          <w:b w:val="false"/>
          <w:i w:val="false"/>
          <w:color w:val="000000"/>
          <w:sz w:val="28"/>
        </w:rPr>
        <w:t>27 бабының</w:t>
      </w:r>
      <w:r>
        <w:rPr>
          <w:rFonts w:ascii="Times New Roman"/>
          <w:b w:val="false"/>
          <w:i w:val="false"/>
          <w:color w:val="000000"/>
          <w:sz w:val="28"/>
        </w:rPr>
        <w:t xml:space="preserve"> 1 тармағының 4)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Мәртөк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2021 жылға Мәртөк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"Мәртөк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Мәртөк ауданы әкімдігінің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2021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Кенжеханұлы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әкімдігінің 2021 жылғы 27 қаңтардағы № 9 қаулысына қосымша</w:t>
            </w:r>
          </w:p>
        </w:tc>
      </w:tr>
    </w:tbl>
    <w:p>
      <w:pPr>
        <w:spacing w:after="0"/>
        <w:ind w:left="0"/>
        <w:jc w:val="left"/>
      </w:pPr>
      <w:r>
        <w:rPr>
          <w:rFonts w:ascii="Times New Roman"/>
          <w:b/>
          <w:i w:val="false"/>
          <w:color w:val="000000"/>
        </w:rPr>
        <w:t xml:space="preserve"> 2021 жылға Мәртөк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ұйымдық-құқықтық нысанына және меншік нысанына қарамастан, ұйымдар бөлінісінде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"Жайсаң көпсалалы колледжі"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"Мартук Құрылыс"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"Алихан ойл З"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"Уксикбаева Айжан Жарылкасыновна"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"Мәртөк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