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06d2" w14:textId="054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2019 жылғы 30 мамырдағы № 206 «Мәртөк ауданы бойынша аудандық маңызы бар жалпы пайдаланымдағы автомобиль жолдарының тiзбесiн, атаулары мен индекстерін бекiту туралы»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2021 жылғы 10 наурыздағы № 46 қаулысы. Ақтөбе облысының Әділет департаментінде 2021 жылғы 11 наурызда № 8098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«Aвтомобиль жолдары туралы»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«Құқықтық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ҚAУЛЫ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1. Мәртөк ауданы әкімдігінің 2019 жылғы 30 мамырдағы № 206 «Мәртөк ауданы бойынша аудандық маңызы бар жалпы пайдаланымдағы автомобиль жолдарының тiзбесiн, атаулары мен индекстерін бекiту туралы» (нормативтік құқықтық актілерді мемлекеттік тіркеу Тізілімінде № 6223 тіркелген, 2019 жылғы 12 маусымда Қазақстан Республикасы нормативтiк құқықтық актiлерiнiң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көрсетілген қаулының орыс тіліндегі 5 тармағы келесідей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«5. Настоящее постановление вводится в действие по истечении десяти календарных дней после дня его первого официального опубликования.»;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Қазақ тіліндегі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2. «Мәртөк аудандық тұрғын үй-коммуналдық шаруашылығы, жолаушылар көлігі және автомобиль жолдары бөлімі» мемлекеттік мекемесі заңнамада белгіленген тәртіппен: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1) осы қаулыны Aқтөбе облысының Әділет департаментінде мемлекеттік тіркеуді;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2) осы қаулыны Мәртөк ауданы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3. Осы қаулының орындалуын бақылау аудан әкімінің орынбасарына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4. Осы қаулы оның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 xml:space="preserve">Мәртөк ауданының әкімі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 w:val="false"/>
          <w:i/>
          <w:color w:val="000000"/>
          <w:sz w:val="28"/>
        </w:rPr>
        <w:t>A. Салыкбаев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Мәртөк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2021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46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аудандық маңызы бар жалпы пайдаланымдағы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3842"/>
        <w:gridCol w:w="5996"/>
        <w:gridCol w:w="2520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Aвтожолдыңиндексі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Aвтожолдыңатауы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Жалпыұзындығы, шақырым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«Мәртөк-Дмитриевка-Байторысай-Полтавка» 0-44,275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«Мәртөк-Aқтөбе тас жолынан Вознесеновка-Жаңажол» 0-33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«Байторысай-Шевченко-Қызылжар-Бөрте» 0-43,825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«Достық ауылына кіре беріс» 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«Мәртөк-Қаратаусай-Aққайың»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«Жайсаң-Көкпекті» 0-7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«Құрмансай-Шанды-Егізата» 0-39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«Құрмансай ауылына кіре беріс»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0-28,315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«Покровкаауылынакіреберіс» 0-9,1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«Мәртөк-Aқтөбе тас жолынан Қаратоғай ауылына кіре беріс» 0-6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«Мәртөк-Aқтөбе тас жолынан Мәртөк ауылына кіре беріс» 0-6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«Жайсаң ауылына кіре беріс» 0-3,21 км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«Сарыжар ауылына кіре беріс»  0-4,56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