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e2c" w14:textId="64cd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2021 жылғы 8 қаңтардағы № 437 "2021-2023 жылдарға арналған Мәртөк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19 наурыздағы № 21 шешімі. Ақтөбе облысының Әділет департаментінде 2021 жылғы 30 наурызда № 8170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2021 жылғы 8 қаңтардағы № 437 "2021-2023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8004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"47 409" сандары "23 666"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"46 009" сандары "22 266"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"47 409" сандары "25 129,9"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"-1 463,9"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"1 463,9"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"1 463,9"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"24 343" сандары "600"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"26 811" сандары "18 955"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"26 115" сандары "18 259"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"26 811" сандары "19 211,5"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"-256,5"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"256,5"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"256,5"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"8 456" сандары "600"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"45 727" сандары "21 984"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"43 927" сандары "20 184"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"45 727" сандары "22 468,3"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"-484,3"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"484,3"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"484,3"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"24 343" сандары "600"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"126 301" сандары "53 959"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"122 801" сандары "50 459"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"126 301" сандары "55 770,8"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"-1 811,8"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"1 811,8"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"1 811,8"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Жайсан ауылдық округ бюджетінде облыстық бюджеттен берілетін трансферттер көлемі – 18 124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"91 000" сандары "534"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"20 752" сандары "32 486,8"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"19 550" сандары "31 284,8"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"20 752" сандары "32 815,7"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"-328,9"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"328,9"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"328,9" сандарымен ауыстырылсын;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2021 жылға арналған Қаратоғай ауылдық округ бюджетінде аудандық бюджеттен берілетін трансферттер көлемі – 11 734,8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"41 219" сандары "18 024"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"38 775" сандары "15 580"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"41 219" сандары "19 122"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"-1 098"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"1 098"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"1 098"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"24 343" сандары "600"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"27 084" сандары "21 207"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"26 339" сандары "20 462"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"27 084" сандары "21 747,3"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"-540,3"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"540,3"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"540,3"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"8 329" сандары "2 452"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"22 281" сандары "27 446"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"20 681" сандары "25 846"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"22 281" сандары "28 356,5"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"-910,5"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"910,5"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"910,5" сандарымен ауыстырылсын;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2021 жылға арналған Қызылжар ауылдық округ бюджетінде аудандық бюджеттен берілетін трансферттер көлемі – 5 165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"340 078" сандары "283 132"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"44 497" сандары "36 497"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"295 581" сандары "246 635"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"340 078" сандары "285 178,4"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"-2 046,4"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"2 046,4"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"2 046,4"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"201 261" сандары "152 315"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"22 255" сандары "38 494"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"19 755" сандары "35 994"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"22 255" сандары "38 851,5"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"-357,5"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"357,5"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"357,5" сандарымен ауыстырылсын;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2021 жылға арналған Родников ауылдық округ бюджетінде облыстық бюджеттен берілетін трансферттер көлемі – 10 967 мың теңге сомасында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2021 жылға арналған Родников ауылдық округ бюджетінде аудандық бюджеттен берілетін трансферттер көлемі – 5 272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"100 125" сандары "46 551"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"94 825" сандары "41 251"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"100 125" сандары "49 013,4"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"-2 462,4"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"2 462,4"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"2 462,4"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2021 жылға арналған Сарыжар ауылдық округ бюджетінде облыстық бюджеттен берілетін трансферттер көлемі – 11 126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"47 789" сандары "77 570"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"45 264" сандары "75 045"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"47 789" сандары "77 763"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"193"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"193"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"369" сандары "370" сандарымен ауыстырылсын;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Тәңірберген ауылдық округ бюджетінде облыстық бюджеттен берілетін трансферттер көлемі – 9 220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"24 343" сандары "44 903"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"16 878" сандары "18 052"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"15 708" сандары "16 882"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"16 878" сандары "18 906,2"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"-854,2"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"854,2"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"854,2" сандарымен ауыстырылсын;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2021 жылға арналған Хазірет ауылдық округ бюджетінде аудандық бюджеттен берілетін трансферттер көлемі – 1 174 мың теңге сомасында ескерілсін.".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19 наурыздағы № 21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