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fc37" w14:textId="289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Тәңірберген ауылдық округінің Саржансай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Тәңірберген ауылдық округі әкімінің 2021 жылғы 27 сәуірдегі № 5 шешімі. Ақтөбе облысының Әділет департаментінде 2021 жылғы 27 сәуірде № 8280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Ақтөбе облыстық ономастикалық комиссиясының 2021 жылғы 26 наурыздағы № 1 қорытындысы негізінде және халықтың пiкiрiн ескере отырып, Тәңірберген ауылдық округі әкімінің міндетін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Тәңірберген ауылдық округінің Саржансай ауылының атаусыз көшесіне, 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"Есет Көкіұлы" атауы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ауданының Тәңірберген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Тәңірберген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Тәңірберген ауылдық округі әкімінің міндетін атқарушы 2021 жылғы 27 сәуірдегі № 5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Тәңірберген ауылдық округінің, Саржансай ауылының атаусыз көшесіне "Есет Көкіұлы" атауын беру туралы схемалық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