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6e34" w14:textId="d8d6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551 "2021-2023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25 наурыздағы № 35 шешімі. Ақтөбе облысының Әділет департаментінде 2021 жылғы 30 наурызда № 8175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30 желтоқсандағы № 551 "2021-2023 жылдарға арналған Мұғалжар ауылы бюджетін бекіту туралы" (нормативтік құқықтық актілерді мемлекеттік тіркеу Тізілімінде № 7926 тіркелген, 2021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"100 794,0" сандары "102 634,4"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"0,0" сандары "-1 840,4"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"0,0" сандары "1 840,4"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"1 840,4"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25 наурыздағы № 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551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98 609,0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98 609,0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98 609,0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